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ee0f" w14:textId="38fe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жұмыстарға сұраныс пен ұсынысты айқындау, ұйымдардың тізбесін, қоғамдық жұмыстардың түрлерін, көлемі мен нақты жағдайларын, қатысушылардың еңбекақысының мөлшері және оларды қаржыландыру көздерін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2013 жылғы 31 желтоқсандағы № а-9/369 қаулысы. Ақмола облысының Әділет департаментінде 2014 жылғы 24 қаңтарда № 3991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ұйымдардың тізбесі, қоғамдық жұмыстардың түрлері, көлемі мен нақты жағдайлары, қатысушылардың еңбекақысының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Еңбекшілдер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 № а-9/369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132"/>
        <w:gridCol w:w="2578"/>
        <w:gridCol w:w="228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«Кеңашы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 округі әкімінің аппараты» мемлекеттік мекемесі»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ауылдық округі әкімінің аппараты» мемлекеттік мекемесі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а-9/369 қаулысына 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ұйымдардың тізбесі, қоғамдық жұмыстардың түрлері, көлемі мен нақты жағдайлары, қатысушылардың еңбекақысының мөлшері және оларды қаржыландыру көздері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187"/>
        <w:gridCol w:w="4959"/>
        <w:gridCol w:w="3570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6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 шаршы метр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64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4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36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8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64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69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4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«Кеңашы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6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81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72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6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 округі әкімінің аппараты» мемлекеттік мекемесі»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81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66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ауылдық округі әкімінің аппараты» мемлекеттік мекемесі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5"/>
        <w:gridCol w:w="4741"/>
        <w:gridCol w:w="3124"/>
      </w:tblGrid>
      <w:tr>
        <w:trPr>
          <w:trHeight w:val="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3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6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3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6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8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9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2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6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1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1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6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1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6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0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85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80" w:hRule="atLeast"/>
        </w:trPr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