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3652" w14:textId="5e33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Ақмола облысы Еңбекшілдер аудандық мәслихатының 2013 жылғы 23 желтоқсандағы № С-25/2 шешімі. Ақмола облысының Әділет департаментінде 2014 жылғы 15 қаңтарда № 3960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2 478 528,3 мың теңге, оның ішінде:</w:t>
      </w:r>
      <w:r>
        <w:br/>
      </w:r>
      <w:r>
        <w:rPr>
          <w:rFonts w:ascii="Times New Roman"/>
          <w:b w:val="false"/>
          <w:i w:val="false"/>
          <w:color w:val="000000"/>
          <w:sz w:val="28"/>
        </w:rPr>
        <w:t>
      салықтық түсімдер – 598 683 мың теңге;</w:t>
      </w:r>
      <w:r>
        <w:br/>
      </w:r>
      <w:r>
        <w:rPr>
          <w:rFonts w:ascii="Times New Roman"/>
          <w:b w:val="false"/>
          <w:i w:val="false"/>
          <w:color w:val="000000"/>
          <w:sz w:val="28"/>
        </w:rPr>
        <w:t>
      салықтық емес түсімдер – 34 418,9 мың теңге;</w:t>
      </w:r>
      <w:r>
        <w:br/>
      </w:r>
      <w:r>
        <w:rPr>
          <w:rFonts w:ascii="Times New Roman"/>
          <w:b w:val="false"/>
          <w:i w:val="false"/>
          <w:color w:val="000000"/>
          <w:sz w:val="28"/>
        </w:rPr>
        <w:t>
      негізгі капиталды сатудан түсетін түсімдер – 29 400 мың теңге;</w:t>
      </w:r>
      <w:r>
        <w:br/>
      </w:r>
      <w:r>
        <w:rPr>
          <w:rFonts w:ascii="Times New Roman"/>
          <w:b w:val="false"/>
          <w:i w:val="false"/>
          <w:color w:val="000000"/>
          <w:sz w:val="28"/>
        </w:rPr>
        <w:t>
      трансферттердің түсімдері – 1 816 026,4 мың теңге;</w:t>
      </w:r>
      <w:r>
        <w:br/>
      </w:r>
      <w:r>
        <w:rPr>
          <w:rFonts w:ascii="Times New Roman"/>
          <w:b w:val="false"/>
          <w:i w:val="false"/>
          <w:color w:val="000000"/>
          <w:sz w:val="28"/>
        </w:rPr>
        <w:t>
</w:t>
      </w:r>
      <w:r>
        <w:rPr>
          <w:rFonts w:ascii="Times New Roman"/>
          <w:b w:val="false"/>
          <w:i w:val="false"/>
          <w:color w:val="000000"/>
          <w:sz w:val="28"/>
        </w:rPr>
        <w:t>
      2) шығындар – 2 481 809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10 263 мың теңге, оның ішінде:</w:t>
      </w:r>
      <w:r>
        <w:br/>
      </w:r>
      <w:r>
        <w:rPr>
          <w:rFonts w:ascii="Times New Roman"/>
          <w:b w:val="false"/>
          <w:i w:val="false"/>
          <w:color w:val="000000"/>
          <w:sz w:val="28"/>
        </w:rPr>
        <w:t>
      бюджеттік кредиттер – 11 112 мың теңге;</w:t>
      </w:r>
      <w:r>
        <w:br/>
      </w:r>
      <w:r>
        <w:rPr>
          <w:rFonts w:ascii="Times New Roman"/>
          <w:b w:val="false"/>
          <w:i w:val="false"/>
          <w:color w:val="000000"/>
          <w:sz w:val="28"/>
        </w:rPr>
        <w:t>
      бюджеттік кредиттерді өтеу – 849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1 751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-15 294,7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15 294,7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Еңбекшілдер аудандық мәслихатының 24.11.2014 </w:t>
      </w:r>
      <w:r>
        <w:rPr>
          <w:rFonts w:ascii="Times New Roman"/>
          <w:b w:val="false"/>
          <w:i w:val="false"/>
          <w:color w:val="000000"/>
          <w:sz w:val="28"/>
        </w:rPr>
        <w:t>№ С-33/2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түсімдерден, соның ішінде:</w:t>
      </w:r>
      <w:r>
        <w:br/>
      </w:r>
      <w:r>
        <w:rPr>
          <w:rFonts w:ascii="Times New Roman"/>
          <w:b w:val="false"/>
          <w:i w:val="false"/>
          <w:color w:val="000000"/>
          <w:sz w:val="28"/>
        </w:rPr>
        <w:t>
</w:t>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ойын бизнесіне салық;</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түсімдерден, соның ішінде:</w:t>
      </w:r>
      <w:r>
        <w:br/>
      </w:r>
      <w:r>
        <w:rPr>
          <w:rFonts w:ascii="Times New Roman"/>
          <w:b w:val="false"/>
          <w:i w:val="false"/>
          <w:color w:val="000000"/>
          <w:sz w:val="28"/>
        </w:rPr>
        <w:t>
</w:t>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w:t>
      </w:r>
      <w:r>
        <w:rPr>
          <w:rFonts w:ascii="Times New Roman"/>
          <w:b w:val="false"/>
          <w:i w:val="false"/>
          <w:color w:val="000000"/>
          <w:sz w:val="28"/>
        </w:rPr>
        <w:t>
      мемлекеттік меншігінде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w:t>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w:t>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3-1. 2014 жылға арналған аудандық бюджетте, 1 126 819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Ақмола облысы Еңбекшілдер аудандық мәслихатының 25.05.2014 </w:t>
      </w:r>
      <w:r>
        <w:rPr>
          <w:rFonts w:ascii="Times New Roman"/>
          <w:b w:val="false"/>
          <w:i w:val="false"/>
          <w:color w:val="000000"/>
          <w:sz w:val="28"/>
        </w:rPr>
        <w:t>№ С-29/4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бюджеттің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нысаналы трансферттердің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нысаналы трансферттердің сомаларын бөлу аудан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 шығысының құрамында Қазақстан Республикасының заңнамасына сәйкес ауылдық жерде тұрып, қызмет істейтін, аудандық бюджеттен қаржыландырылатын білім беру, әлеуметтік қамтамасыз ету, мәдениет мекемелері мамандарының айлық еңбек ақыларына және тарифтік көрсеткіштеріне 25 пайыз қосымша төлем ақы қарастырылды.</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органның 2014 жылға арналған резерві 701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Еңбекшілдер аудандық мәслихатының 22.10.2014 </w:t>
      </w:r>
      <w:r>
        <w:rPr>
          <w:rFonts w:ascii="Times New Roman"/>
          <w:b w:val="false"/>
          <w:i w:val="false"/>
          <w:color w:val="000000"/>
          <w:sz w:val="28"/>
        </w:rPr>
        <w:t>№ С-32/2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6-1. 2014 жылға арналған аудандық бюджетте 2014 жылдың 1 қаңтарына жинақталған 5031,7 мың теңге сомасындағы бюджеттік қаражаттардың бос қалдықтары заңмен белгіленген тәртіпте пайдаланылатыны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Ақмола облысы Еңбекшілдер аудандық мәслихатының 28.02.2014 </w:t>
      </w:r>
      <w:r>
        <w:rPr>
          <w:rFonts w:ascii="Times New Roman"/>
          <w:b w:val="false"/>
          <w:i w:val="false"/>
          <w:color w:val="000000"/>
          <w:sz w:val="28"/>
        </w:rPr>
        <w:t>№ С-27/3</w:t>
      </w:r>
      <w:r>
        <w:rPr>
          <w:rFonts w:ascii="Times New Roman"/>
          <w:b w:val="false"/>
          <w:i w:val="false"/>
          <w:color w:val="ff0000"/>
          <w:sz w:val="28"/>
        </w:rPr>
        <w:t xml:space="preserve"> (01.01.2014 бастап қолданысқа енгізіледі) шешімімен; жаңа редакцияда - Ақмола облысы Еңбекшілдер аудандық мәслихатының 25.05.2014 </w:t>
      </w:r>
      <w:r>
        <w:rPr>
          <w:rFonts w:ascii="Times New Roman"/>
          <w:b w:val="false"/>
          <w:i w:val="false"/>
          <w:color w:val="000000"/>
          <w:sz w:val="28"/>
        </w:rPr>
        <w:t>№ С-29/4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2014 жылға арналған аудандық бюджеттің орындалу барысында секвестрленуге жатпайтын аудандық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2014 жылға арналған аудан бюджетінде қаладағы аудан, аудандық маңызы бар қала, кент, ауыл, ауылдық округ әкімінің аппараты бағдарламалары бойынша шығындар ескерілсін.</w:t>
      </w:r>
      <w:r>
        <w:br/>
      </w:r>
      <w:r>
        <w:rPr>
          <w:rFonts w:ascii="Times New Roman"/>
          <w:b w:val="false"/>
          <w:i w:val="false"/>
          <w:color w:val="000000"/>
          <w:sz w:val="28"/>
        </w:rPr>
        <w:t>
</w:t>
      </w:r>
      <w:r>
        <w:rPr>
          <w:rFonts w:ascii="Times New Roman"/>
          <w:b w:val="false"/>
          <w:i w:val="false"/>
          <w:color w:val="000000"/>
          <w:sz w:val="28"/>
        </w:rPr>
        <w:t>
      9.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Ү.Кшенова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44" w:id="1"/>
    <w:p>
      <w:pPr>
        <w:spacing w:after="0"/>
        <w:ind w:left="0"/>
        <w:jc w:val="both"/>
      </w:pPr>
      <w:r>
        <w:rPr>
          <w:rFonts w:ascii="Times New Roman"/>
          <w:b w:val="false"/>
          <w:i w:val="false"/>
          <w:color w:val="000000"/>
          <w:sz w:val="28"/>
        </w:rPr>
        <w:t xml:space="preserve">
Еңбекшілдер аудандық мәслихатының </w:t>
      </w:r>
      <w:r>
        <w:br/>
      </w:r>
      <w:r>
        <w:rPr>
          <w:rFonts w:ascii="Times New Roman"/>
          <w:b w:val="false"/>
          <w:i w:val="false"/>
          <w:color w:val="000000"/>
          <w:sz w:val="28"/>
        </w:rPr>
        <w:t>
2013 жылғы 23 желтоқсандағы № С-25/2</w:t>
      </w:r>
      <w:r>
        <w:br/>
      </w:r>
      <w:r>
        <w:rPr>
          <w:rFonts w:ascii="Times New Roman"/>
          <w:b w:val="false"/>
          <w:i w:val="false"/>
          <w:color w:val="000000"/>
          <w:sz w:val="28"/>
        </w:rPr>
        <w:t xml:space="preserve">
шешіміне 1 қосымша        </w:t>
      </w:r>
    </w:p>
    <w:bookmarkEnd w:id="1"/>
    <w:bookmarkStart w:name="z45" w:id="2"/>
    <w:p>
      <w:pPr>
        <w:spacing w:after="0"/>
        <w:ind w:left="0"/>
        <w:jc w:val="left"/>
      </w:pPr>
      <w:r>
        <w:rPr>
          <w:rFonts w:ascii="Times New Roman"/>
          <w:b/>
          <w:i w:val="false"/>
          <w:color w:val="000000"/>
        </w:rPr>
        <w:t xml:space="preserve"> 
2014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Еңбекшілдер аудандық мәслихатының 24.11.2014 </w:t>
      </w:r>
      <w:r>
        <w:rPr>
          <w:rFonts w:ascii="Times New Roman"/>
          <w:b w:val="false"/>
          <w:i w:val="false"/>
          <w:color w:val="ff0000"/>
          <w:sz w:val="28"/>
        </w:rPr>
        <w:t>№ С-33/2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51"/>
        <w:gridCol w:w="693"/>
        <w:gridCol w:w="587"/>
        <w:gridCol w:w="8623"/>
        <w:gridCol w:w="248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2478528,3</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273463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273463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273463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295183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258547</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257837</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8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4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2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34418,9</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2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(жұмыстарды,қызметтерді) өткізуінен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1816026,4</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1816026,4</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1816026,4</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338887,3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350320,1</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01"/>
        <w:gridCol w:w="703"/>
        <w:gridCol w:w="703"/>
        <w:gridCol w:w="8918"/>
        <w:gridCol w:w="247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2481809,0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239973,4</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219381</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60173,3</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144600,7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142615,7</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19804,4</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19654,4</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1628819,2</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1172775,7</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1172775,7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1154207,7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44858</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336424,5</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93272,4</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63697,4</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243152,1</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243152,1</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64897</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38357,4</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38357,4</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13744,8</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3311,6</w:t>
            </w: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26539,6</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26413,6</w:t>
            </w: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11000,9</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100640</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99048</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46058</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126392</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45232,3</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45232,3</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45232,3</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21674,7</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8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76886,1</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27967,9</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10295,2</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10295,2</w:t>
            </w:r>
          </w:p>
        </w:tc>
      </w:tr>
      <w:tr>
        <w:trPr>
          <w:trHeight w:val="6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2792,2</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115138,9</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115138,9</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114242,9</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31187,2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31110,2</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6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bl>
    <w:bookmarkStart w:name="z46" w:id="3"/>
    <w:p>
      <w:pPr>
        <w:spacing w:after="0"/>
        <w:ind w:left="0"/>
        <w:jc w:val="both"/>
      </w:pPr>
      <w:r>
        <w:rPr>
          <w:rFonts w:ascii="Times New Roman"/>
          <w:b w:val="false"/>
          <w:i w:val="false"/>
          <w:color w:val="000000"/>
          <w:sz w:val="28"/>
        </w:rPr>
        <w:t xml:space="preserve">
Еңбекшілдер аудандық мәслихатының </w:t>
      </w:r>
      <w:r>
        <w:br/>
      </w:r>
      <w:r>
        <w:rPr>
          <w:rFonts w:ascii="Times New Roman"/>
          <w:b w:val="false"/>
          <w:i w:val="false"/>
          <w:color w:val="000000"/>
          <w:sz w:val="28"/>
        </w:rPr>
        <w:t>
2013 жылғы 23 желтоқсандағы № С-25/2</w:t>
      </w:r>
      <w:r>
        <w:br/>
      </w:r>
      <w:r>
        <w:rPr>
          <w:rFonts w:ascii="Times New Roman"/>
          <w:b w:val="false"/>
          <w:i w:val="false"/>
          <w:color w:val="000000"/>
          <w:sz w:val="28"/>
        </w:rPr>
        <w:t xml:space="preserve">
шешіміне 2 қосымша       </w:t>
      </w:r>
    </w:p>
    <w:bookmarkEnd w:id="3"/>
    <w:bookmarkStart w:name="z47" w:id="4"/>
    <w:p>
      <w:pPr>
        <w:spacing w:after="0"/>
        <w:ind w:left="0"/>
        <w:jc w:val="left"/>
      </w:pPr>
      <w:r>
        <w:rPr>
          <w:rFonts w:ascii="Times New Roman"/>
          <w:b/>
          <w:i w:val="false"/>
          <w:color w:val="000000"/>
        </w:rPr>
        <w:t xml:space="preserve"> 
2015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56"/>
        <w:gridCol w:w="382"/>
        <w:gridCol w:w="405"/>
        <w:gridCol w:w="9647"/>
        <w:gridCol w:w="220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1718675</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600027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313771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277164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8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4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12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9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1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34473</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2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3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1056175</w:t>
            </w:r>
          </w:p>
        </w:tc>
      </w:tr>
      <w:tr>
        <w:trPr>
          <w:trHeight w:val="5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1056175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1056175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43"/>
        <w:gridCol w:w="543"/>
        <w:gridCol w:w="538"/>
        <w:gridCol w:w="9341"/>
        <w:gridCol w:w="217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1718675,0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233753</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214087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56851</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142859</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142859</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1171957</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 тәрбиелеу және оқыту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1093742</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1093742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1075471</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30998</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30998</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38538</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38538</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118759</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43428</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43428</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29796</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29931</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8" w:id="5"/>
    <w:p>
      <w:pPr>
        <w:spacing w:after="0"/>
        <w:ind w:left="0"/>
        <w:jc w:val="both"/>
      </w:pPr>
      <w:r>
        <w:rPr>
          <w:rFonts w:ascii="Times New Roman"/>
          <w:b w:val="false"/>
          <w:i w:val="false"/>
          <w:color w:val="000000"/>
          <w:sz w:val="28"/>
        </w:rPr>
        <w:t xml:space="preserve">
Еңбекшілдер аудандық мәслихатының </w:t>
      </w:r>
      <w:r>
        <w:br/>
      </w:r>
      <w:r>
        <w:rPr>
          <w:rFonts w:ascii="Times New Roman"/>
          <w:b w:val="false"/>
          <w:i w:val="false"/>
          <w:color w:val="000000"/>
          <w:sz w:val="28"/>
        </w:rPr>
        <w:t>
2013 жылғы 23 желтоқсандағы № С-25/2</w:t>
      </w:r>
      <w:r>
        <w:br/>
      </w:r>
      <w:r>
        <w:rPr>
          <w:rFonts w:ascii="Times New Roman"/>
          <w:b w:val="false"/>
          <w:i w:val="false"/>
          <w:color w:val="000000"/>
          <w:sz w:val="28"/>
        </w:rPr>
        <w:t xml:space="preserve">
шешіміне 3 қосымша        </w:t>
      </w:r>
    </w:p>
    <w:bookmarkEnd w:id="5"/>
    <w:bookmarkStart w:name="z49" w:id="6"/>
    <w:p>
      <w:pPr>
        <w:spacing w:after="0"/>
        <w:ind w:left="0"/>
        <w:jc w:val="left"/>
      </w:pPr>
      <w:r>
        <w:rPr>
          <w:rFonts w:ascii="Times New Roman"/>
          <w:b/>
          <w:i w:val="false"/>
          <w:color w:val="000000"/>
        </w:rPr>
        <w:t xml:space="preserve"> 
2016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47"/>
        <w:gridCol w:w="261"/>
        <w:gridCol w:w="534"/>
        <w:gridCol w:w="9598"/>
        <w:gridCol w:w="224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1630175</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600027</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255463</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313771</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277874</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277164</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8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8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4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12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9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34473</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2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3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967675</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967675</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967675</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293"/>
        <w:gridCol w:w="546"/>
        <w:gridCol w:w="546"/>
        <w:gridCol w:w="9583"/>
        <w:gridCol w:w="223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1630175,0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232394,0</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212728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56331</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56331</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142020</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w:t>
            </w:r>
          </w:p>
        </w:tc>
      </w:tr>
      <w:tr>
        <w:trPr>
          <w:trHeight w:val="7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8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1089181</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 тәрбиелеу және оқыту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1014126</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1014126</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995855</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31128</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31128</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35043</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35043</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8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118759</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43428</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43428</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29974</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29796</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w:t>
            </w:r>
          </w:p>
        </w:tc>
      </w:tr>
      <w:tr>
        <w:trPr>
          <w:trHeight w:val="8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29261</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r>
      <w:tr>
        <w:trPr>
          <w:trHeight w:val="4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25089</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7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0" w:id="7"/>
    <w:p>
      <w:pPr>
        <w:spacing w:after="0"/>
        <w:ind w:left="0"/>
        <w:jc w:val="both"/>
      </w:pPr>
      <w:r>
        <w:rPr>
          <w:rFonts w:ascii="Times New Roman"/>
          <w:b w:val="false"/>
          <w:i w:val="false"/>
          <w:color w:val="000000"/>
          <w:sz w:val="28"/>
        </w:rPr>
        <w:t xml:space="preserve">
Еңбекшілдер аудандық мәслихатының </w:t>
      </w:r>
      <w:r>
        <w:br/>
      </w:r>
      <w:r>
        <w:rPr>
          <w:rFonts w:ascii="Times New Roman"/>
          <w:b w:val="false"/>
          <w:i w:val="false"/>
          <w:color w:val="000000"/>
          <w:sz w:val="28"/>
        </w:rPr>
        <w:t>
2013 жылғы 23 желтоқсандағы № С-25/2</w:t>
      </w:r>
      <w:r>
        <w:br/>
      </w:r>
      <w:r>
        <w:rPr>
          <w:rFonts w:ascii="Times New Roman"/>
          <w:b w:val="false"/>
          <w:i w:val="false"/>
          <w:color w:val="000000"/>
          <w:sz w:val="28"/>
        </w:rPr>
        <w:t xml:space="preserve">
шешіміне 4 қосымша         </w:t>
      </w:r>
    </w:p>
    <w:bookmarkEnd w:id="7"/>
    <w:bookmarkStart w:name="z51" w:id="8"/>
    <w:p>
      <w:pPr>
        <w:spacing w:after="0"/>
        <w:ind w:left="0"/>
        <w:jc w:val="left"/>
      </w:pPr>
      <w:r>
        <w:rPr>
          <w:rFonts w:ascii="Times New Roman"/>
          <w:b/>
          <w:i w:val="false"/>
          <w:color w:val="000000"/>
        </w:rPr>
        <w:t xml:space="preserve"> 
2014 жылғы аудандық бюджеттің орындалу барысында секвестрленуге жатпайтын аудандық бюджет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429"/>
        <w:gridCol w:w="554"/>
        <w:gridCol w:w="554"/>
        <w:gridCol w:w="1154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52" w:id="9"/>
    <w:p>
      <w:pPr>
        <w:spacing w:after="0"/>
        <w:ind w:left="0"/>
        <w:jc w:val="both"/>
      </w:pPr>
      <w:r>
        <w:rPr>
          <w:rFonts w:ascii="Times New Roman"/>
          <w:b w:val="false"/>
          <w:i w:val="false"/>
          <w:color w:val="000000"/>
          <w:sz w:val="28"/>
        </w:rPr>
        <w:t xml:space="preserve">
Еңбекшілдер аудандық мәслихатының </w:t>
      </w:r>
      <w:r>
        <w:br/>
      </w:r>
      <w:r>
        <w:rPr>
          <w:rFonts w:ascii="Times New Roman"/>
          <w:b w:val="false"/>
          <w:i w:val="false"/>
          <w:color w:val="000000"/>
          <w:sz w:val="28"/>
        </w:rPr>
        <w:t>
2013 жылғы 23 желтоқсандағы № С-25/2</w:t>
      </w:r>
      <w:r>
        <w:br/>
      </w:r>
      <w:r>
        <w:rPr>
          <w:rFonts w:ascii="Times New Roman"/>
          <w:b w:val="false"/>
          <w:i w:val="false"/>
          <w:color w:val="000000"/>
          <w:sz w:val="28"/>
        </w:rPr>
        <w:t xml:space="preserve">
шешіміне 5 қосымша       </w:t>
      </w:r>
    </w:p>
    <w:bookmarkEnd w:id="9"/>
    <w:bookmarkStart w:name="z53" w:id="10"/>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кредиттер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Еңбекшілдер аудандық мәслихатының 24.11.2014 </w:t>
      </w:r>
      <w:r>
        <w:rPr>
          <w:rFonts w:ascii="Times New Roman"/>
          <w:b w:val="false"/>
          <w:i w:val="false"/>
          <w:color w:val="ff0000"/>
          <w:sz w:val="28"/>
        </w:rPr>
        <w:t>№ С-33/2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6"/>
        <w:gridCol w:w="2344"/>
      </w:tblGrid>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250173</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142628</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59085</w:t>
            </w:r>
          </w:p>
        </w:tc>
      </w:tr>
      <w:tr>
        <w:trPr>
          <w:trHeight w:val="37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48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28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p>
        </w:tc>
      </w:tr>
      <w:tr>
        <w:trPr>
          <w:trHeight w:val="28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28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28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8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51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7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 күтіп-ұстауға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8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72927</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7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4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7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2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bl>
    <w:bookmarkStart w:name="z54" w:id="11"/>
    <w:p>
      <w:pPr>
        <w:spacing w:after="0"/>
        <w:ind w:left="0"/>
        <w:jc w:val="both"/>
      </w:pPr>
      <w:r>
        <w:rPr>
          <w:rFonts w:ascii="Times New Roman"/>
          <w:b w:val="false"/>
          <w:i w:val="false"/>
          <w:color w:val="000000"/>
          <w:sz w:val="28"/>
        </w:rPr>
        <w:t xml:space="preserve">
Еңбекшілдер аудандық мәслихатының </w:t>
      </w:r>
      <w:r>
        <w:br/>
      </w:r>
      <w:r>
        <w:rPr>
          <w:rFonts w:ascii="Times New Roman"/>
          <w:b w:val="false"/>
          <w:i w:val="false"/>
          <w:color w:val="000000"/>
          <w:sz w:val="28"/>
        </w:rPr>
        <w:t>
2013 жылғы 23 желтоқсандағы № С-25/2</w:t>
      </w:r>
      <w:r>
        <w:br/>
      </w:r>
      <w:r>
        <w:rPr>
          <w:rFonts w:ascii="Times New Roman"/>
          <w:b w:val="false"/>
          <w:i w:val="false"/>
          <w:color w:val="000000"/>
          <w:sz w:val="28"/>
        </w:rPr>
        <w:t xml:space="preserve">
шешіміне 6 қосымша        </w:t>
      </w:r>
    </w:p>
    <w:bookmarkEnd w:id="11"/>
    <w:bookmarkStart w:name="z55" w:id="12"/>
    <w:p>
      <w:pPr>
        <w:spacing w:after="0"/>
        <w:ind w:left="0"/>
        <w:jc w:val="left"/>
      </w:pPr>
      <w:r>
        <w:rPr>
          <w:rFonts w:ascii="Times New Roman"/>
          <w:b/>
          <w:i w:val="false"/>
          <w:color w:val="000000"/>
        </w:rPr>
        <w:t xml:space="preserve"> 
2014 жылға облыстық бюджеттен берілетін нысаналы трансферттер</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Еңбекшілдер аудандық мәслихатының 24.11.2014 </w:t>
      </w:r>
      <w:r>
        <w:rPr>
          <w:rFonts w:ascii="Times New Roman"/>
          <w:b w:val="false"/>
          <w:i w:val="false"/>
          <w:color w:val="ff0000"/>
          <w:sz w:val="28"/>
        </w:rPr>
        <w:t>№ С-33/2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6"/>
        <w:gridCol w:w="2344"/>
      </w:tblGrid>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450146,4</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196259,3</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материалды-техникалық базасын нығайтуға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76036,7</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құрастырмалы-модульдік қазандықтарды сатып алуға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47178,4</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спорттық құралдар сатып алуға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w:t>
            </w:r>
          </w:p>
        </w:tc>
      </w:tr>
      <w:tr>
        <w:trPr>
          <w:trHeight w:val="40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оқу-өндіріс комбинатының ғимаратын абаттандыру және ағымдағы жөндеу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27180,6</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43642</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 союға жолданған ауыл шаруашылық малдардың құнын өтеуге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Эпизиоотияға қарсы іс-шараларды жүргізуге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52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шаруашылығы,жолаушылар көлігі және автомобильдер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74595,6</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ағымдағы жөндеу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71595,6</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объектілерін жылу беру маусымына дайындауға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253887,1</w:t>
            </w:r>
          </w:p>
        </w:tc>
      </w:tr>
      <w:tr>
        <w:trPr>
          <w:trHeight w:val="27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253887,1</w:t>
            </w:r>
          </w:p>
        </w:tc>
      </w:tr>
      <w:tr>
        <w:trPr>
          <w:trHeight w:val="30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253887,1</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жаңғыртуға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243152,1</w:t>
            </w:r>
          </w:p>
        </w:tc>
      </w:tr>
      <w:tr>
        <w:trPr>
          <w:trHeight w:val="30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21-пәтерлі тұрғын үйге инженерлік желілердің және аббаттандырудың құрылысы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bl>
    <w:bookmarkStart w:name="z56" w:id="13"/>
    <w:p>
      <w:pPr>
        <w:spacing w:after="0"/>
        <w:ind w:left="0"/>
        <w:jc w:val="both"/>
      </w:pPr>
      <w:r>
        <w:rPr>
          <w:rFonts w:ascii="Times New Roman"/>
          <w:b w:val="false"/>
          <w:i w:val="false"/>
          <w:color w:val="000000"/>
          <w:sz w:val="28"/>
        </w:rPr>
        <w:t xml:space="preserve">
Еңбекшілдер аудандық мәслихатының </w:t>
      </w:r>
      <w:r>
        <w:br/>
      </w:r>
      <w:r>
        <w:rPr>
          <w:rFonts w:ascii="Times New Roman"/>
          <w:b w:val="false"/>
          <w:i w:val="false"/>
          <w:color w:val="000000"/>
          <w:sz w:val="28"/>
        </w:rPr>
        <w:t>
2013 жылғы 23 желтоқсандағы № С-25/2</w:t>
      </w:r>
      <w:r>
        <w:br/>
      </w:r>
      <w:r>
        <w:rPr>
          <w:rFonts w:ascii="Times New Roman"/>
          <w:b w:val="false"/>
          <w:i w:val="false"/>
          <w:color w:val="000000"/>
          <w:sz w:val="28"/>
        </w:rPr>
        <w:t xml:space="preserve">
шешіміне 7 қосымша        </w:t>
      </w:r>
    </w:p>
    <w:bookmarkEnd w:id="13"/>
    <w:bookmarkStart w:name="z57" w:id="14"/>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Еңбекшілдер аудандық мәслихатының 24.11.2014 </w:t>
      </w:r>
      <w:r>
        <w:rPr>
          <w:rFonts w:ascii="Times New Roman"/>
          <w:b w:val="false"/>
          <w:i w:val="false"/>
          <w:color w:val="ff0000"/>
          <w:sz w:val="28"/>
        </w:rPr>
        <w:t>№ С-33/2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2"/>
        <w:gridCol w:w="745"/>
        <w:gridCol w:w="788"/>
        <w:gridCol w:w="8795"/>
        <w:gridCol w:w="246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176609,7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144600,7</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144600,7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144600,7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142615,7</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0"/>
        <w:gridCol w:w="2603"/>
        <w:gridCol w:w="2652"/>
        <w:gridCol w:w="2798"/>
        <w:gridCol w:w="284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ауылдар және ауылдық округтер бойынша</w:t>
            </w:r>
          </w:p>
        </w:tc>
      </w:tr>
      <w:tr>
        <w:trPr>
          <w:trHeight w:val="7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ауылы</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3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30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30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30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5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1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2682"/>
        <w:gridCol w:w="2683"/>
        <w:gridCol w:w="2776"/>
        <w:gridCol w:w="287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r>
      <w:tr>
        <w:trPr>
          <w:trHeight w:val="3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1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2690"/>
        <w:gridCol w:w="2740"/>
        <w:gridCol w:w="2589"/>
        <w:gridCol w:w="269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Кеңашы ауылы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w:t>
            </w:r>
          </w:p>
        </w:tc>
      </w:tr>
      <w:tr>
        <w:trPr>
          <w:trHeight w:val="3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