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1233" w14:textId="42c1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мектепке дейінгі тәрбие мен оқытуға мемлекеттік білім беру тапсырысын, жан басына шаққандағы қаржыландыру және ата-ананың ақы 
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 Еңбекшілдер ауданы әкімдігінің 2013 жылғы 29 тамыздағы № А-6/246 қаулысы. Ақмола облысының Әділет департаментінде 2013 жылғы 1 қазанда № 3820 болып тіркелді. Қолданылу мерзімінің аяқталуына байланысты күші жойылды - (Ақмола облысы Еңбекшілдер ауданы әкімдігінің 2014 жылғы 30 қазандағы № 1106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Еңбекшілдер ауданы әкімдігінің 30.10.2014 № 1106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2007 жылғы 27 шілдедегі Қазақстан Республикасының Заңының 6 бабы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2013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О.Т.Ахметоваға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А.Садуақасұлы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29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А-6/246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
мен оқытуға мемлекеттік білім беру тапсырысы,</w:t>
      </w:r>
      <w:r>
        <w:br/>
      </w:r>
      <w:r>
        <w:rPr>
          <w:rFonts w:ascii="Times New Roman"/>
          <w:b/>
          <w:i w:val="false"/>
          <w:color w:val="000000"/>
        </w:rPr>
        <w:t>
жан басына шаққандағы қаржыландыру және ата-ананың</w:t>
      </w:r>
      <w:r>
        <w:br/>
      </w:r>
      <w:r>
        <w:rPr>
          <w:rFonts w:ascii="Times New Roman"/>
          <w:b/>
          <w:i w:val="false"/>
          <w:color w:val="000000"/>
        </w:rPr>
        <w:t>
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7"/>
        <w:gridCol w:w="2014"/>
        <w:gridCol w:w="1818"/>
        <w:gridCol w:w="2079"/>
        <w:gridCol w:w="2015"/>
        <w:gridCol w:w="1754"/>
        <w:gridCol w:w="1863"/>
      </w:tblGrid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бір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жан 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шаққандағы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(теңге)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тік/жеке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тік/жеке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</w:p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2"/>
        <w:gridCol w:w="2293"/>
        <w:gridCol w:w="2261"/>
        <w:gridCol w:w="2326"/>
        <w:gridCol w:w="2295"/>
        <w:gridCol w:w="21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орташа құны 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бір айға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ақы төлеу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(мемлекеттік/жеке меншік)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(мемлекеттік/жеке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