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55b9" w14:textId="7465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8 тамыздағы № С-20/4 шешімі. Ақмола облысының Әділет департаментінде 2013 жылғы 2 қыркүйекте № 3795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 тізілімінде № 3576 тіркелген, 2013 жылдың 11 қаңтарында «Жаңа дәуір» аудандық газетінде, 2013 жылдың 12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2 194 981,9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532 770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28 519,4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5 600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1 628 092,5 мың теңге;</w:t>
      </w:r>
      <w:r>
        <w:br/>
      </w:r>
      <w:r>
        <w:rPr>
          <w:rFonts w:ascii="Times New Roman"/>
          <w:b w:val="false"/>
          <w:i w:val="false"/>
          <w:color w:val="000000"/>
          <w:sz w:val="28"/>
        </w:rPr>
        <w:t>
</w:t>
      </w:r>
      <w:r>
        <w:rPr>
          <w:rFonts w:ascii="Times New Roman"/>
          <w:b w:val="false"/>
          <w:i w:val="false"/>
          <w:color w:val="000000"/>
          <w:sz w:val="28"/>
        </w:rPr>
        <w:t>
      2) шығындар – 2 203 297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Қ.Хамзин</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19"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С-20/4 шешіміне         </w:t>
      </w:r>
      <w:r>
        <w:br/>
      </w:r>
      <w:r>
        <w:rPr>
          <w:rFonts w:ascii="Times New Roman"/>
          <w:b w:val="false"/>
          <w:i w:val="false"/>
          <w:color w:val="000000"/>
          <w:sz w:val="28"/>
        </w:rPr>
        <w:t xml:space="preserve">
1 қосымша             </w:t>
      </w:r>
    </w:p>
    <w:bookmarkEnd w:id="1"/>
    <w:bookmarkStart w:name="z20"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5"/>
        <w:gridCol w:w="505"/>
        <w:gridCol w:w="526"/>
        <w:gridCol w:w="9089"/>
        <w:gridCol w:w="24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2194981,9</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181846</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181160</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7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8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9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8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62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1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0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0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2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28519,4</w:t>
            </w:r>
          </w:p>
        </w:tc>
      </w:tr>
      <w:tr>
        <w:trPr>
          <w:trHeight w:val="3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1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35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3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26233,4</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26233,4</w:t>
            </w:r>
          </w:p>
        </w:tc>
      </w:tr>
      <w:tr>
        <w:trPr>
          <w:trHeight w:val="5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5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277175,5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97"/>
        <w:gridCol w:w="534"/>
        <w:gridCol w:w="539"/>
        <w:gridCol w:w="9142"/>
        <w:gridCol w:w="24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2203297,0</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231755,0</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212177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51671</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141520</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1372854,4</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81606</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81606</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33306</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1108370</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1108370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1089715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167343,4</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42525,4</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55679</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38762,9</w:t>
            </w:r>
          </w:p>
        </w:tc>
      </w:tr>
      <w:tr>
        <w:trPr>
          <w:trHeight w:val="6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38762,9</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6166,2</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13571,3</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8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16916,1</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16916,1</w:t>
            </w:r>
          </w:p>
        </w:tc>
      </w:tr>
      <w:tr>
        <w:trPr>
          <w:trHeight w:val="8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14390,1</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208947,3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15455,8</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174687,5</w:t>
            </w:r>
          </w:p>
        </w:tc>
      </w:tr>
      <w:tr>
        <w:trPr>
          <w:trHeight w:val="6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121462,3</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50103,9</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50103,9</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50103,9</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7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40919</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29309</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25829,4</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8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66242,5</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6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30740,1</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30740,1</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9365,1</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9365,1</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1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7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21"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8 тамыздағы      </w:t>
      </w:r>
      <w:r>
        <w:br/>
      </w:r>
      <w:r>
        <w:rPr>
          <w:rFonts w:ascii="Times New Roman"/>
          <w:b w:val="false"/>
          <w:i w:val="false"/>
          <w:color w:val="000000"/>
          <w:sz w:val="28"/>
        </w:rPr>
        <w:t xml:space="preserve">
№ С-20/4 шешіміне        </w:t>
      </w:r>
      <w:r>
        <w:br/>
      </w:r>
      <w:r>
        <w:rPr>
          <w:rFonts w:ascii="Times New Roman"/>
          <w:b w:val="false"/>
          <w:i w:val="false"/>
          <w:color w:val="000000"/>
          <w:sz w:val="28"/>
        </w:rPr>
        <w:t xml:space="preserve">
2 қосымша            </w:t>
      </w:r>
    </w:p>
    <w:bookmarkEnd w:id="3"/>
    <w:bookmarkStart w:name="z22"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82"/>
        <w:gridCol w:w="540"/>
        <w:gridCol w:w="588"/>
        <w:gridCol w:w="9065"/>
        <w:gridCol w:w="246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141520</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141520</w:t>
            </w:r>
          </w:p>
        </w:tc>
      </w:tr>
      <w:tr>
        <w:trPr>
          <w:trHeight w:val="6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141520</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495"/>
        <w:gridCol w:w="2450"/>
        <w:gridCol w:w="3123"/>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3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650"/>
        <w:gridCol w:w="2650"/>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08"/>
        <w:gridCol w:w="3265"/>
        <w:gridCol w:w="2559"/>
        <w:gridCol w:w="25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