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1ad4" w14:textId="1f21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қаласының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2013 жылғы 5 желтоқсандағы № 5С-20/15-13 шешімі. Ақмола облысының Әділет департаментінде 2014 жылғы 8 қаңтарда № 3941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қаласының жер учаскелері үшін төлемақының базалық ставкаларына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Т.Мұханбеджанов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5С-20/15-13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Ерейментау қаласының жер учаскелері үшін төлемақының базалық ставкаларына 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9"/>
        <w:gridCol w:w="8761"/>
      </w:tblGrid>
      <w:tr>
        <w:trPr>
          <w:trHeight w:val="51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ХIV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