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4b1d" w14:textId="aaf4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2012 жылғы 21 желтоқсандағы № 5С-10/3-12 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2013 жылғы 9 желтоқсандағы № 5С-21/2-13 шешімі. Ақмола облысының Әділет департаментінде 2013 жылғы 11 желтоқсанда № 3924 болып тіркелді. Қолданылу мерзімінің аяқталуына байланысты күші жойылды - (Ақмола облысы Ерейментау аудандық мәслихатының 2014 жылғы 4 қарашадағы № 236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аудандық мәслихатының 04.11.2014 № 236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«2013-2015 жылдарға арналған аудан бюджеті туралы» 2012 жылғы 21 желтоқсандағы № 5С-10/3-12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3577 болып тіркелген, аудандық «Ереймен» газетінде 2013 жылдың 5 қаңтарында, аудандық «Ерейментау» газетінде 2013 жылдың 5 қаңтарында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 1, 2 және 3 қосымшаларға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2 469 727,1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560 968,7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11 359,3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27 900,5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1 869 498,6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2 492 701,5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120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-23 094,4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23 094,4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Т.Муханбеджанов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желтоқсандағы № 5С-21/2-13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1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5С-10/3-12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1 қосымша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406"/>
        <w:gridCol w:w="361"/>
        <w:gridCol w:w="9927"/>
        <w:gridCol w:w="264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2469727,1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560968,7</w:t>
            </w:r>
          </w:p>
        </w:tc>
      </w:tr>
      <w:tr>
        <w:trPr>
          <w:trHeight w:val="2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3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217778,1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217778,1</w:t>
            </w:r>
          </w:p>
        </w:tc>
      </w:tr>
      <w:tr>
        <w:trPr>
          <w:trHeight w:val="2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292786,0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220490,0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33991,0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34846,0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3459,0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23439,6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3623,0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12475,0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7018,6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51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5873,0</w:t>
            </w:r>
          </w:p>
        </w:tc>
      </w:tr>
      <w:tr>
        <w:trPr>
          <w:trHeight w:val="42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5873,0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11359,3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3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6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5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03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1281,8</w:t>
            </w:r>
          </w:p>
        </w:tc>
      </w:tr>
      <w:tr>
        <w:trPr>
          <w:trHeight w:val="106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1281,8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8337,5</w:t>
            </w:r>
          </w:p>
        </w:tc>
      </w:tr>
      <w:tr>
        <w:trPr>
          <w:trHeight w:val="37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8337,5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27900,5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27900,5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14997,0</w:t>
            </w:r>
          </w:p>
        </w:tc>
      </w:tr>
      <w:tr>
        <w:trPr>
          <w:trHeight w:val="3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12903,5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1869498,6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1869498,6</w:t>
            </w:r>
          </w:p>
        </w:tc>
      </w:tr>
      <w:tr>
        <w:trPr>
          <w:trHeight w:val="37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1869498,6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35"/>
        <w:gridCol w:w="435"/>
        <w:gridCol w:w="9629"/>
        <w:gridCol w:w="256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2492701,5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221999,5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14381,4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14157,7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223,7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57711,6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46839,6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125281,6</w:t>
            </w:r>
          </w:p>
        </w:tc>
      </w:tr>
      <w:tr>
        <w:trPr>
          <w:trHeight w:val="10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121912,5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3369,1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24624,9</w:t>
            </w:r>
          </w:p>
        </w:tc>
      </w:tr>
      <w:tr>
        <w:trPr>
          <w:trHeight w:val="10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23499,8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354,1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6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12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1664514,2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</w:tr>
      <w:tr>
        <w:trPr>
          <w:trHeight w:val="8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1662970,2</w:t>
            </w:r>
          </w:p>
        </w:tc>
      </w:tr>
      <w:tr>
        <w:trPr>
          <w:trHeight w:val="8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1263642,2</w:t>
            </w:r>
          </w:p>
        </w:tc>
      </w:tr>
      <w:tr>
        <w:trPr>
          <w:trHeight w:val="8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9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46644,0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154637,0</w:t>
            </w:r>
          </w:p>
        </w:tc>
      </w:tr>
      <w:tr>
        <w:trPr>
          <w:trHeight w:val="1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18944,6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58741,8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84864,0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81963,3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81963,3</w:t>
            </w:r>
          </w:p>
        </w:tc>
      </w:tr>
      <w:tr>
        <w:trPr>
          <w:trHeight w:val="8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21866,5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15895,1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1388,0</w:t>
            </w:r>
          </w:p>
        </w:tc>
      </w:tr>
      <w:tr>
        <w:trPr>
          <w:trHeight w:val="6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12340,7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10974,0</w:t>
            </w:r>
          </w:p>
        </w:tc>
      </w:tr>
      <w:tr>
        <w:trPr>
          <w:trHeight w:val="12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170073,0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19369,0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774,3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1079,0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10515,7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51293,6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1600,5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санаттарына тұрғын үймен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қалаларда үнемі жылумен жабдықтауды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22790,3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11341,8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11218,0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Кондоминиумдар нысандарына арналған техникалық паспорттарды дайындау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93869,6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43048,2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50821,4</w:t>
            </w:r>
          </w:p>
        </w:tc>
      </w:tr>
      <w:tr>
        <w:trPr>
          <w:trHeight w:val="6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5540,8</w:t>
            </w:r>
          </w:p>
        </w:tc>
      </w:tr>
      <w:tr>
        <w:trPr>
          <w:trHeight w:val="8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4817,8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115633,1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91959,6</w:t>
            </w:r>
          </w:p>
        </w:tc>
      </w:tr>
      <w:tr>
        <w:trPr>
          <w:trHeight w:val="7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6418,7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56447,0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24319,9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14596,1</w:t>
            </w:r>
          </w:p>
        </w:tc>
      </w:tr>
      <w:tr>
        <w:trPr>
          <w:trHeight w:val="12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6713,1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9077,4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787,3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1250,7</w:t>
            </w:r>
          </w:p>
        </w:tc>
      </w:tr>
      <w:tr>
        <w:trPr>
          <w:trHeight w:val="10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3136,0</w:t>
            </w:r>
          </w:p>
        </w:tc>
      </w:tr>
      <w:tr>
        <w:trPr>
          <w:trHeight w:val="10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94248,6</w:t>
            </w:r>
          </w:p>
        </w:tc>
      </w:tr>
      <w:tr>
        <w:trPr>
          <w:trHeight w:val="6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</w:p>
        </w:tc>
      </w:tr>
      <w:tr>
        <w:trPr>
          <w:trHeight w:val="7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10985,1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2767,6</w:t>
            </w:r>
          </w:p>
        </w:tc>
      </w:tr>
      <w:tr>
        <w:trPr>
          <w:trHeight w:val="7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9052,5</w:t>
            </w:r>
          </w:p>
        </w:tc>
      </w:tr>
      <w:tr>
        <w:trPr>
          <w:trHeight w:val="9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1614,5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70913,4</w:t>
            </w:r>
          </w:p>
        </w:tc>
      </w:tr>
      <w:tr>
        <w:trPr>
          <w:trHeight w:val="8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62604,4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14276,7</w:t>
            </w:r>
          </w:p>
        </w:tc>
      </w:tr>
      <w:tr>
        <w:trPr>
          <w:trHeight w:val="6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6173,7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6057,7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47846,0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6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46541,0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46541,0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44811,0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6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20219,3</w:t>
            </w:r>
          </w:p>
        </w:tc>
      </w:tr>
      <w:tr>
        <w:trPr>
          <w:trHeight w:val="7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6865,3</w:t>
            </w:r>
          </w:p>
        </w:tc>
      </w:tr>
      <w:tr>
        <w:trPr>
          <w:trHeight w:val="8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3693,7</w:t>
            </w:r>
          </w:p>
        </w:tc>
      </w:tr>
      <w:tr>
        <w:trPr>
          <w:trHeight w:val="9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3693,7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2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33643,6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33643,6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10499,1</w:t>
            </w:r>
          </w:p>
        </w:tc>
      </w:tr>
      <w:tr>
        <w:trPr>
          <w:trHeight w:val="12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-23094,4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23094,4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24174,4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24174,4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24174,4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желтоқсандағы № 5С-21/2-13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2 қосымша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5С-10/3-12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4 қосымша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бөлінген мақсатты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2"/>
        <w:gridCol w:w="2508"/>
      </w:tblGrid>
      <w:tr>
        <w:trPr>
          <w:trHeight w:val="2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260 648,0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202 426,0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116 285,0</w:t>
            </w:r>
          </w:p>
        </w:tc>
      </w:tr>
      <w:tr>
        <w:trPr>
          <w:trHeight w:val="9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білімнің мемлекеттік мекемелеріндегі физика, химия, биология кабинеттерін оқу жабдықтарымен қамтамасыз етуге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91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трансферттердің есебінен үйлерінде оқитын мүгедек-балаларды құрал-жабдықтармен, бағдарламалық қамтамасыз етумен 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917,6</w:t>
            </w:r>
          </w:p>
        </w:tc>
      </w:tr>
      <w:tr>
        <w:trPr>
          <w:trHeight w:val="10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 ұстауға асыраушыларына (қамқоршыларына) ай сайынғы ақшалай қаражат төлемдері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18 944,6</w:t>
            </w:r>
          </w:p>
        </w:tc>
      </w:tr>
      <w:tr>
        <w:trPr>
          <w:trHeight w:val="91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21 934,8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 мемлекеттiк бiлiм беру тапсырыстарын iске асыруға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56 357,0</w:t>
            </w:r>
          </w:p>
        </w:tc>
      </w:tr>
      <w:tr>
        <w:trPr>
          <w:trHeight w:val="55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жетілдіруден өткен мұғалімдердің еңбекақысын арттыру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9 937,0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3 425,6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бойынша шараларды іске асыру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2 767,6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62 604,4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62 604,4</w:t>
            </w:r>
          </w:p>
        </w:tc>
      </w:tr>
      <w:tr>
        <w:trPr>
          <w:trHeight w:val="76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тұрғын-үй коммуналдық шаруашылығы, жолаушылар көлігі және автокөлік жолдар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13 354,0</w:t>
            </w:r>
          </w:p>
        </w:tc>
      </w:tr>
      <w:tr>
        <w:trPr>
          <w:trHeight w:val="112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аясында, аймақтарды экономикалық дамытуға жәрдем көрсету жөніндегі шараларды жүзеге асыруға ауылдық (селолық) округтерді жайластыру мәселелерін шешуге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13 354,0</w:t>
            </w:r>
          </w:p>
        </w:tc>
      </w:tr>
      <w:tr>
        <w:trPr>
          <w:trHeight w:val="4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6 757,0</w:t>
            </w:r>
          </w:p>
        </w:tc>
      </w:tr>
      <w:tr>
        <w:trPr>
          <w:trHeight w:val="4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58 222,0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58 222,0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 (Ерейментау қаласындағы магистралдық су құбырлары желілерін қайта құрастыру)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102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жобалауға, салуға және (немесе) сатып алуға (Ерейментау қаласындағы 60 пәтерлік (жалгерлік) коммуналдық тұрғын үйдің құрылысы)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