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e043b" w14:textId="f1e04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2012 жылғы 21 желтоқсандағы № 5С-10/3-12 "2013-2015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2013 жылғы 5 желтоқсандағы № 5С-20/2-13 шешімі. Ақмола облысының Әділет департаментінде 2013 жылғы 6 желтоқсанда № 3907 болып тіркелді. Қолданылу мерзімінің аяқталуына байланысты күші жойылды - (Ақмола облысы Ерейментау аудандық мәслихатының 2014 жылғы 4 қарашадағы № 236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Ерейментау аудандық мәслихатының 04.11.2014 № 236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Ерейментау аудандық мәслихатының «2013-2015 жылдарға арналған аудан бюджеті туралы» 2012 жылғы 21 желтоқсандағы № 5С-10/3-12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3577 болып тіркелген, аудандық «Ереймен» газетінде 2013 жылдың 5 қаңтарында, аудандық «Ерейментау» газетінде 2013 жылдың 5 қаңтарында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аудан бюджеті 1, 2 және 3 қосымшаларға сәйкес, соның ішінде 2013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2 473 612,9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560 968,7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11 359,3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27 900,5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1 873 384,4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2 496 587,3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120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1200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1080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-23 094,4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23 094,4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Т.Калиев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Қ.Махметов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ауданының әкімі                 Т.Муханбеджанов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5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5С-20/2-13 шешімімен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 1 қосымша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5С-10/3-12 шешімімен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 1 қосымша     </w:t>
      </w:r>
    </w:p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"/>
        <w:gridCol w:w="407"/>
        <w:gridCol w:w="340"/>
        <w:gridCol w:w="9724"/>
        <w:gridCol w:w="286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2473612,9</w:t>
            </w:r>
          </w:p>
        </w:tc>
      </w:tr>
      <w:tr>
        <w:trPr>
          <w:trHeight w:val="31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560968,7</w:t>
            </w:r>
          </w:p>
        </w:tc>
      </w:tr>
      <w:tr>
        <w:trPr>
          <w:trHeight w:val="28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21092,0</w:t>
            </w:r>
          </w:p>
        </w:tc>
      </w:tr>
      <w:tr>
        <w:trPr>
          <w:trHeight w:val="3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21092,0</w:t>
            </w:r>
          </w:p>
        </w:tc>
      </w:tr>
      <w:tr>
        <w:trPr>
          <w:trHeight w:val="30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217778,1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217778,1</w:t>
            </w:r>
          </w:p>
        </w:tc>
      </w:tr>
      <w:tr>
        <w:trPr>
          <w:trHeight w:val="28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292786,0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220490,0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33991,0</w:t>
            </w:r>
          </w:p>
        </w:tc>
      </w:tr>
      <w:tr>
        <w:trPr>
          <w:trHeight w:val="30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34846,0</w:t>
            </w:r>
          </w:p>
        </w:tc>
      </w:tr>
      <w:tr>
        <w:trPr>
          <w:trHeight w:val="36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3459,0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23439,6</w:t>
            </w:r>
          </w:p>
        </w:tc>
      </w:tr>
      <w:tr>
        <w:trPr>
          <w:trHeight w:val="31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3623,0</w:t>
            </w:r>
          </w:p>
        </w:tc>
      </w:tr>
      <w:tr>
        <w:trPr>
          <w:trHeight w:val="31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12475,0</w:t>
            </w:r>
          </w:p>
        </w:tc>
      </w:tr>
      <w:tr>
        <w:trPr>
          <w:trHeight w:val="31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7018,6</w:t>
            </w:r>
          </w:p>
        </w:tc>
      </w:tr>
      <w:tr>
        <w:trPr>
          <w:trHeight w:val="31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</w:p>
        </w:tc>
      </w:tr>
      <w:tr>
        <w:trPr>
          <w:trHeight w:val="51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5873,0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5873,0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11359,3</w:t>
            </w:r>
          </w:p>
        </w:tc>
      </w:tr>
      <w:tr>
        <w:trPr>
          <w:trHeight w:val="36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1701,0</w:t>
            </w:r>
          </w:p>
        </w:tc>
      </w:tr>
      <w:tr>
        <w:trPr>
          <w:trHeight w:val="3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1701,0</w:t>
            </w:r>
          </w:p>
        </w:tc>
      </w:tr>
      <w:tr>
        <w:trPr>
          <w:trHeight w:val="61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5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103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өсімпұлдар,санкциялар, өндіріп алулар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1281,8</w:t>
            </w:r>
          </w:p>
        </w:tc>
      </w:tr>
      <w:tr>
        <w:trPr>
          <w:trHeight w:val="106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1281,8</w:t>
            </w:r>
          </w:p>
        </w:tc>
      </w:tr>
      <w:tr>
        <w:trPr>
          <w:trHeight w:val="31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8337,5</w:t>
            </w:r>
          </w:p>
        </w:tc>
      </w:tr>
      <w:tr>
        <w:trPr>
          <w:trHeight w:val="37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8337,5</w:t>
            </w:r>
          </w:p>
        </w:tc>
      </w:tr>
      <w:tr>
        <w:trPr>
          <w:trHeight w:val="34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27900,5</w:t>
            </w:r>
          </w:p>
        </w:tc>
      </w:tr>
      <w:tr>
        <w:trPr>
          <w:trHeight w:val="36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27900,5</w:t>
            </w:r>
          </w:p>
        </w:tc>
      </w:tr>
      <w:tr>
        <w:trPr>
          <w:trHeight w:val="31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14997,0</w:t>
            </w:r>
          </w:p>
        </w:tc>
      </w:tr>
      <w:tr>
        <w:trPr>
          <w:trHeight w:val="3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12903,5</w:t>
            </w:r>
          </w:p>
        </w:tc>
      </w:tr>
      <w:tr>
        <w:trPr>
          <w:trHeight w:val="3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1873384,4</w:t>
            </w:r>
          </w:p>
        </w:tc>
      </w:tr>
      <w:tr>
        <w:trPr>
          <w:trHeight w:val="36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1873384,4</w:t>
            </w:r>
          </w:p>
        </w:tc>
      </w:tr>
      <w:tr>
        <w:trPr>
          <w:trHeight w:val="37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1873384,4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534"/>
        <w:gridCol w:w="434"/>
        <w:gridCol w:w="9404"/>
        <w:gridCol w:w="277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2496587,3</w:t>
            </w:r>
          </w:p>
        </w:tc>
      </w:tr>
      <w:tr>
        <w:trPr>
          <w:trHeight w:val="5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221999,5</w:t>
            </w:r>
          </w:p>
        </w:tc>
      </w:tr>
      <w:tr>
        <w:trPr>
          <w:trHeight w:val="5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14381,4</w:t>
            </w:r>
          </w:p>
        </w:tc>
      </w:tr>
      <w:tr>
        <w:trPr>
          <w:trHeight w:val="76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14157,7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223,7</w:t>
            </w:r>
          </w:p>
        </w:tc>
      </w:tr>
      <w:tr>
        <w:trPr>
          <w:trHeight w:val="5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57711,6</w:t>
            </w:r>
          </w:p>
        </w:tc>
      </w:tr>
      <w:tr>
        <w:trPr>
          <w:trHeight w:val="5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46839,6</w:t>
            </w:r>
          </w:p>
        </w:tc>
      </w:tr>
      <w:tr>
        <w:trPr>
          <w:trHeight w:val="5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10872,0</w:t>
            </w:r>
          </w:p>
        </w:tc>
      </w:tr>
      <w:tr>
        <w:trPr>
          <w:trHeight w:val="8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село, селолық округ әкімінің аппараты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125281,6</w:t>
            </w:r>
          </w:p>
        </w:tc>
      </w:tr>
      <w:tr>
        <w:trPr>
          <w:trHeight w:val="10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село, селолық округ әкімінің қызметін қамтамасыз ету 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121912,5</w:t>
            </w:r>
          </w:p>
        </w:tc>
      </w:tr>
      <w:tr>
        <w:trPr>
          <w:trHeight w:val="48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3369,1</w:t>
            </w:r>
          </w:p>
        </w:tc>
      </w:tr>
      <w:tr>
        <w:trPr>
          <w:trHeight w:val="5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24624,9</w:t>
            </w:r>
          </w:p>
        </w:tc>
      </w:tr>
      <w:tr>
        <w:trPr>
          <w:trHeight w:val="103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23499,8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9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271,0</w:t>
            </w:r>
          </w:p>
        </w:tc>
      </w:tr>
      <w:tr>
        <w:trPr>
          <w:trHeight w:val="5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354,1</w:t>
            </w:r>
          </w:p>
        </w:tc>
      </w:tr>
      <w:tr>
        <w:trPr>
          <w:trHeight w:val="5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2901,0</w:t>
            </w:r>
          </w:p>
        </w:tc>
      </w:tr>
      <w:tr>
        <w:trPr>
          <w:trHeight w:val="6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2901,0</w:t>
            </w:r>
          </w:p>
        </w:tc>
      </w:tr>
      <w:tr>
        <w:trPr>
          <w:trHeight w:val="5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1694,0</w:t>
            </w:r>
          </w:p>
        </w:tc>
      </w:tr>
      <w:tr>
        <w:trPr>
          <w:trHeight w:val="8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657,0</w:t>
            </w:r>
          </w:p>
        </w:tc>
      </w:tr>
      <w:tr>
        <w:trPr>
          <w:trHeight w:val="12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4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</w:p>
        </w:tc>
      </w:tr>
      <w:tr>
        <w:trPr>
          <w:trHeight w:val="5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</w:p>
        </w:tc>
      </w:tr>
      <w:tr>
        <w:trPr>
          <w:trHeight w:val="5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1665514,2</w:t>
            </w:r>
          </w:p>
        </w:tc>
      </w:tr>
      <w:tr>
        <w:trPr>
          <w:trHeight w:val="8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село, селолық округ әкімінің аппараты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1544,0</w:t>
            </w:r>
          </w:p>
        </w:tc>
      </w:tr>
      <w:tr>
        <w:trPr>
          <w:trHeight w:val="8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1544,0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1663970,2</w:t>
            </w:r>
          </w:p>
        </w:tc>
      </w:tr>
      <w:tr>
        <w:trPr>
          <w:trHeight w:val="8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10999,0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1263642,2</w:t>
            </w:r>
          </w:p>
        </w:tc>
      </w:tr>
      <w:tr>
        <w:trPr>
          <w:trHeight w:val="8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5245,0</w:t>
            </w:r>
          </w:p>
        </w:tc>
      </w:tr>
      <w:tr>
        <w:trPr>
          <w:trHeight w:val="9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18335,0</w:t>
            </w:r>
          </w:p>
        </w:tc>
      </w:tr>
      <w:tr>
        <w:trPr>
          <w:trHeight w:val="4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46644,0</w:t>
            </w:r>
          </w:p>
        </w:tc>
      </w:tr>
      <w:tr>
        <w:trPr>
          <w:trHeight w:val="4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154637,0</w:t>
            </w:r>
          </w:p>
        </w:tc>
      </w:tr>
      <w:tr>
        <w:trPr>
          <w:trHeight w:val="9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18944,6</w:t>
            </w:r>
          </w:p>
        </w:tc>
      </w:tr>
      <w:tr>
        <w:trPr>
          <w:trHeight w:val="6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917,6</w:t>
            </w:r>
          </w:p>
        </w:tc>
      </w:tr>
      <w:tr>
        <w:trPr>
          <w:trHeight w:val="6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59741,8</w:t>
            </w:r>
          </w:p>
        </w:tc>
      </w:tr>
      <w:tr>
        <w:trPr>
          <w:trHeight w:val="76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84864,0</w:t>
            </w:r>
          </w:p>
        </w:tc>
      </w:tr>
      <w:tr>
        <w:trPr>
          <w:trHeight w:val="46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81963,3</w:t>
            </w:r>
          </w:p>
        </w:tc>
      </w:tr>
      <w:tr>
        <w:trPr>
          <w:trHeight w:val="5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81963,3</w:t>
            </w:r>
          </w:p>
        </w:tc>
      </w:tr>
      <w:tr>
        <w:trPr>
          <w:trHeight w:val="8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21866,5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15895,1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1388,0</w:t>
            </w:r>
          </w:p>
        </w:tc>
      </w:tr>
      <w:tr>
        <w:trPr>
          <w:trHeight w:val="6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13197,0</w:t>
            </w:r>
          </w:p>
        </w:tc>
      </w:tr>
      <w:tr>
        <w:trPr>
          <w:trHeight w:val="5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721,0</w:t>
            </w:r>
          </w:p>
        </w:tc>
      </w:tr>
      <w:tr>
        <w:trPr>
          <w:trHeight w:val="78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</w:tr>
      <w:tr>
        <w:trPr>
          <w:trHeight w:val="46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12340,7</w:t>
            </w:r>
          </w:p>
        </w:tc>
      </w:tr>
      <w:tr>
        <w:trPr>
          <w:trHeight w:val="5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10974,0</w:t>
            </w:r>
          </w:p>
        </w:tc>
      </w:tr>
      <w:tr>
        <w:trPr>
          <w:trHeight w:val="12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2701,0</w:t>
            </w:r>
          </w:p>
        </w:tc>
      </w:tr>
      <w:tr>
        <w:trPr>
          <w:trHeight w:val="5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2157,0</w:t>
            </w:r>
          </w:p>
        </w:tc>
      </w:tr>
      <w:tr>
        <w:trPr>
          <w:trHeight w:val="5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жұмыспен қамту орталықтарының қызметін қамтамасыз 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170073,0</w:t>
            </w:r>
          </w:p>
        </w:tc>
      </w:tr>
      <w:tr>
        <w:trPr>
          <w:trHeight w:val="9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село, селолық округ әкімінің аппараты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19369,0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774,3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1079,0</w:t>
            </w:r>
          </w:p>
        </w:tc>
      </w:tr>
      <w:tr>
        <w:trPr>
          <w:trHeight w:val="46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10515,7</w:t>
            </w:r>
          </w:p>
        </w:tc>
      </w:tr>
      <w:tr>
        <w:trPr>
          <w:trHeight w:val="7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51293,6</w:t>
            </w:r>
          </w:p>
        </w:tc>
      </w:tr>
      <w:tr>
        <w:trPr>
          <w:trHeight w:val="5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1600,5</w:t>
            </w:r>
          </w:p>
        </w:tc>
      </w:tr>
      <w:tr>
        <w:trPr>
          <w:trHeight w:val="4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санаттарына тұрғын үймен қамтамасыз 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5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қалаларда үнемі жылумен жабдықтауды қамтамасыз 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22790,3</w:t>
            </w:r>
          </w:p>
        </w:tc>
      </w:tr>
      <w:tr>
        <w:trPr>
          <w:trHeight w:val="5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11341,8</w:t>
            </w:r>
          </w:p>
        </w:tc>
      </w:tr>
      <w:tr>
        <w:trPr>
          <w:trHeight w:val="48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11218,0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Кондоминиумдар нысандарына арналған техникалық паспорттарды дайындау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465,0</w:t>
            </w:r>
          </w:p>
        </w:tc>
      </w:tr>
      <w:tr>
        <w:trPr>
          <w:trHeight w:val="5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93869,6</w:t>
            </w:r>
          </w:p>
        </w:tc>
      </w:tr>
      <w:tr>
        <w:trPr>
          <w:trHeight w:val="76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43048,2</w:t>
            </w:r>
          </w:p>
        </w:tc>
      </w:tr>
      <w:tr>
        <w:trPr>
          <w:trHeight w:val="5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50821,4</w:t>
            </w:r>
          </w:p>
        </w:tc>
      </w:tr>
      <w:tr>
        <w:trPr>
          <w:trHeight w:val="6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5540,8</w:t>
            </w:r>
          </w:p>
        </w:tc>
      </w:tr>
      <w:tr>
        <w:trPr>
          <w:trHeight w:val="8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4817,8</w:t>
            </w:r>
          </w:p>
        </w:tc>
      </w:tr>
      <w:tr>
        <w:trPr>
          <w:trHeight w:val="5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723,0</w:t>
            </w:r>
          </w:p>
        </w:tc>
      </w:tr>
      <w:tr>
        <w:trPr>
          <w:trHeight w:val="5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115633,1</w:t>
            </w:r>
          </w:p>
        </w:tc>
      </w:tr>
      <w:tr>
        <w:trPr>
          <w:trHeight w:val="5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91959,6</w:t>
            </w:r>
          </w:p>
        </w:tc>
      </w:tr>
      <w:tr>
        <w:trPr>
          <w:trHeight w:val="72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6418,7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56447,0</w:t>
            </w:r>
          </w:p>
        </w:tc>
      </w:tr>
      <w:tr>
        <w:trPr>
          <w:trHeight w:val="4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24319,9</w:t>
            </w:r>
          </w:p>
        </w:tc>
      </w:tr>
      <w:tr>
        <w:trPr>
          <w:trHeight w:val="5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3521,0</w:t>
            </w:r>
          </w:p>
        </w:tc>
      </w:tr>
      <w:tr>
        <w:trPr>
          <w:trHeight w:val="76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1253,0</w:t>
            </w:r>
          </w:p>
        </w:tc>
      </w:tr>
      <w:tr>
        <w:trPr>
          <w:trHeight w:val="4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14596,1</w:t>
            </w:r>
          </w:p>
        </w:tc>
      </w:tr>
      <w:tr>
        <w:trPr>
          <w:trHeight w:val="12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5410,0</w:t>
            </w:r>
          </w:p>
        </w:tc>
      </w:tr>
      <w:tr>
        <w:trPr>
          <w:trHeight w:val="5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іске асыру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1423,0</w:t>
            </w:r>
          </w:p>
        </w:tc>
      </w:tr>
      <w:tr>
        <w:trPr>
          <w:trHeight w:val="5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5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9077,4</w:t>
            </w:r>
          </w:p>
        </w:tc>
      </w:tr>
      <w:tr>
        <w:trPr>
          <w:trHeight w:val="78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3813,4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787,3</w:t>
            </w:r>
          </w:p>
        </w:tc>
      </w:tr>
      <w:tr>
        <w:trPr>
          <w:trHeight w:val="5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1250,7</w:t>
            </w:r>
          </w:p>
        </w:tc>
      </w:tr>
      <w:tr>
        <w:trPr>
          <w:trHeight w:val="102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3136,0</w:t>
            </w:r>
          </w:p>
        </w:tc>
      </w:tr>
      <w:tr>
        <w:trPr>
          <w:trHeight w:val="10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95048,4</w:t>
            </w:r>
          </w:p>
        </w:tc>
      </w:tr>
      <w:tr>
        <w:trPr>
          <w:trHeight w:val="6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14282,7</w:t>
            </w:r>
          </w:p>
        </w:tc>
      </w:tr>
      <w:tr>
        <w:trPr>
          <w:trHeight w:val="7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10985,1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5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2767,6</w:t>
            </w:r>
          </w:p>
        </w:tc>
      </w:tr>
      <w:tr>
        <w:trPr>
          <w:trHeight w:val="72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9052,5</w:t>
            </w:r>
          </w:p>
        </w:tc>
      </w:tr>
      <w:tr>
        <w:trPr>
          <w:trHeight w:val="9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7438,0</w:t>
            </w:r>
          </w:p>
        </w:tc>
      </w:tr>
      <w:tr>
        <w:trPr>
          <w:trHeight w:val="4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1614,5</w:t>
            </w:r>
          </w:p>
        </w:tc>
      </w:tr>
      <w:tr>
        <w:trPr>
          <w:trHeight w:val="7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71713,2</w:t>
            </w:r>
          </w:p>
        </w:tc>
      </w:tr>
      <w:tr>
        <w:trPr>
          <w:trHeight w:val="8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7409,0</w:t>
            </w:r>
          </w:p>
        </w:tc>
      </w:tr>
      <w:tr>
        <w:trPr>
          <w:trHeight w:val="5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63404,2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14276,7</w:t>
            </w:r>
          </w:p>
        </w:tc>
      </w:tr>
      <w:tr>
        <w:trPr>
          <w:trHeight w:val="6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6173,7</w:t>
            </w:r>
          </w:p>
        </w:tc>
      </w:tr>
      <w:tr>
        <w:trPr>
          <w:trHeight w:val="7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6057,7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</w:tr>
      <w:tr>
        <w:trPr>
          <w:trHeight w:val="5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8103,0</w:t>
            </w:r>
          </w:p>
        </w:tc>
      </w:tr>
      <w:tr>
        <w:trPr>
          <w:trHeight w:val="76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5401,0</w:t>
            </w:r>
          </w:p>
        </w:tc>
      </w:tr>
      <w:tr>
        <w:trPr>
          <w:trHeight w:val="7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8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702,0</w:t>
            </w:r>
          </w:p>
        </w:tc>
      </w:tr>
      <w:tr>
        <w:trPr>
          <w:trHeight w:val="48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47846,0</w:t>
            </w:r>
          </w:p>
        </w:tc>
      </w:tr>
      <w:tr>
        <w:trPr>
          <w:trHeight w:val="8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село, селолық округ әкімінің аппараты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1305,0</w:t>
            </w:r>
          </w:p>
        </w:tc>
      </w:tr>
      <w:tr>
        <w:trPr>
          <w:trHeight w:val="6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1305,0</w:t>
            </w:r>
          </w:p>
        </w:tc>
      </w:tr>
      <w:tr>
        <w:trPr>
          <w:trHeight w:val="6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46541,0</w:t>
            </w:r>
          </w:p>
        </w:tc>
      </w:tr>
      <w:tr>
        <w:trPr>
          <w:trHeight w:val="5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46541,0</w:t>
            </w:r>
          </w:p>
        </w:tc>
      </w:tr>
      <w:tr>
        <w:trPr>
          <w:trHeight w:val="4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46897,0</w:t>
            </w:r>
          </w:p>
        </w:tc>
      </w:tr>
      <w:tr>
        <w:trPr>
          <w:trHeight w:val="5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2676,0</w:t>
            </w:r>
          </w:p>
        </w:tc>
      </w:tr>
      <w:tr>
        <w:trPr>
          <w:trHeight w:val="5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2676,0</w:t>
            </w:r>
          </w:p>
        </w:tc>
      </w:tr>
      <w:tr>
        <w:trPr>
          <w:trHeight w:val="6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22305,3</w:t>
            </w:r>
          </w:p>
        </w:tc>
      </w:tr>
      <w:tr>
        <w:trPr>
          <w:trHeight w:val="7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6865,3</w:t>
            </w:r>
          </w:p>
        </w:tc>
      </w:tr>
      <w:tr>
        <w:trPr>
          <w:trHeight w:val="8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15440,0</w:t>
            </w:r>
          </w:p>
        </w:tc>
      </w:tr>
      <w:tr>
        <w:trPr>
          <w:trHeight w:val="5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18222,0</w:t>
            </w:r>
          </w:p>
        </w:tc>
      </w:tr>
      <w:tr>
        <w:trPr>
          <w:trHeight w:val="5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 инфрақұрылымын дамыту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18222,0</w:t>
            </w:r>
          </w:p>
        </w:tc>
      </w:tr>
      <w:tr>
        <w:trPr>
          <w:trHeight w:val="6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3693,7</w:t>
            </w:r>
          </w:p>
        </w:tc>
      </w:tr>
      <w:tr>
        <w:trPr>
          <w:trHeight w:val="9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3693,7</w:t>
            </w:r>
          </w:p>
        </w:tc>
      </w:tr>
      <w:tr>
        <w:trPr>
          <w:trHeight w:val="5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5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12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қарыздар бойынша сыйақылар мен басқа да төлемдерді төлеу жөніндегі жергілікті атқарушы органдардың борышына қызмет көрсету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33643,6</w:t>
            </w:r>
          </w:p>
        </w:tc>
      </w:tr>
      <w:tr>
        <w:trPr>
          <w:trHeight w:val="5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33643,6</w:t>
            </w:r>
          </w:p>
        </w:tc>
      </w:tr>
      <w:tr>
        <w:trPr>
          <w:trHeight w:val="5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10499,1</w:t>
            </w:r>
          </w:p>
        </w:tc>
      </w:tr>
      <w:tr>
        <w:trPr>
          <w:trHeight w:val="12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23144,5</w:t>
            </w:r>
          </w:p>
        </w:tc>
      </w:tr>
      <w:tr>
        <w:trPr>
          <w:trHeight w:val="5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4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76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5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5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5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-23094,4</w:t>
            </w:r>
          </w:p>
        </w:tc>
      </w:tr>
      <w:tr>
        <w:trPr>
          <w:trHeight w:val="5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(бюджеттің профицитін пайдалану)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23094,4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13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5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24174,4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24174,4</w:t>
            </w:r>
          </w:p>
        </w:tc>
      </w:tr>
      <w:tr>
        <w:trPr>
          <w:trHeight w:val="4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24174,4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5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5С-20/2-13 шешімімен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 2 қосымша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5С-10/3-12 шешімімен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 4 қосымша      </w:t>
      </w:r>
    </w:p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республикалық бюджеттен бөлінген мақсатты трансферттер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8"/>
        <w:gridCol w:w="2692"/>
      </w:tblGrid>
      <w:tr>
        <w:trPr>
          <w:trHeight w:val="25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4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264 533,8</w:t>
            </w:r>
          </w:p>
        </w:tc>
      </w:tr>
      <w:tr>
        <w:trPr>
          <w:trHeight w:val="34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Мақсатты ағымды трансферттер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206 311,8</w:t>
            </w:r>
          </w:p>
        </w:tc>
      </w:tr>
      <w:tr>
        <w:trPr>
          <w:trHeight w:val="3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117 285,0</w:t>
            </w:r>
          </w:p>
        </w:tc>
      </w:tr>
      <w:tr>
        <w:trPr>
          <w:trHeight w:val="3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білімнің мемлекеттік мекемелеріндегі физика, химия, биология кабинеттерін оқу жабдықтарымен қамтамасыз етуге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8 194,0</w:t>
            </w:r>
          </w:p>
        </w:tc>
      </w:tr>
      <w:tr>
        <w:trPr>
          <w:trHeight w:val="91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трансферттердің есебінен үйлерінде оқитын мүгедек-балаларды құрал-жабдықтармен, бағдарламалық қамтамасыз етумен қамтамасыз ету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917,6</w:t>
            </w:r>
          </w:p>
        </w:tc>
      </w:tr>
      <w:tr>
        <w:trPr>
          <w:trHeight w:val="108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ата-аналардың қамқорынсыз қалған баланы (балаларды) күтіп ұстауға асыраушыларына (қамқоршыларына) ай сайынғы ақшалай қаражат төлемдері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18 944,6</w:t>
            </w:r>
          </w:p>
        </w:tc>
      </w:tr>
      <w:tr>
        <w:trPr>
          <w:trHeight w:val="91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21 934,8</w:t>
            </w:r>
          </w:p>
        </w:tc>
      </w:tr>
      <w:tr>
        <w:trPr>
          <w:trHeight w:val="73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бiлiм беру ұйымдарындағы мемлекеттiк бiлiм беру тапсырыстарын iске асыруға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57 357,0</w:t>
            </w:r>
          </w:p>
        </w:tc>
      </w:tr>
      <w:tr>
        <w:trPr>
          <w:trHeight w:val="55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жетілдіруден өткен мұғалімдердің еңбекақысын арттыру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9 937,0</w:t>
            </w:r>
          </w:p>
        </w:tc>
      </w:tr>
      <w:tr>
        <w:trPr>
          <w:trHeight w:val="70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3 425,6</w:t>
            </w:r>
          </w:p>
        </w:tc>
      </w:tr>
      <w:tr>
        <w:trPr>
          <w:trHeight w:val="69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көрсету бойынша шараларды іске асыру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2 767,6</w:t>
            </w:r>
          </w:p>
        </w:tc>
      </w:tr>
      <w:tr>
        <w:trPr>
          <w:trHeight w:val="3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 санын ұлғайтуға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658,0</w:t>
            </w:r>
          </w:p>
        </w:tc>
      </w:tr>
      <w:tr>
        <w:trPr>
          <w:trHeight w:val="55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63 404,2</w:t>
            </w:r>
          </w:p>
        </w:tc>
      </w:tr>
      <w:tr>
        <w:trPr>
          <w:trHeight w:val="3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өткізуге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63 404,2</w:t>
            </w:r>
          </w:p>
        </w:tc>
      </w:tr>
      <w:tr>
        <w:trPr>
          <w:trHeight w:val="76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тұрғын-үй коммуналдық шаруашылығы, жолаушылар көлігі және автокөлік жолдар бөлімі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15 440,0</w:t>
            </w:r>
          </w:p>
        </w:tc>
      </w:tr>
      <w:tr>
        <w:trPr>
          <w:trHeight w:val="112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аясында, аймақтарды экономикалық дамытуға жәрдем көрсету жөніндегі шараларды жүзеге асыруға ауылдық (селолық) округтерді жайластыру мәселелерін шешуге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15 440,0</w:t>
            </w:r>
          </w:p>
        </w:tc>
      </w:tr>
      <w:tr>
        <w:trPr>
          <w:trHeight w:val="48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село, селолық округ әкімінің аппараты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6 757,0</w:t>
            </w:r>
          </w:p>
        </w:tc>
      </w:tr>
      <w:tr>
        <w:trPr>
          <w:trHeight w:val="3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 санын ұлғайтуға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6 757,0</w:t>
            </w:r>
          </w:p>
        </w:tc>
      </w:tr>
      <w:tr>
        <w:trPr>
          <w:trHeight w:val="40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Дамуға арналған мақсатты трансферттер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58 222,0</w:t>
            </w:r>
          </w:p>
        </w:tc>
      </w:tr>
      <w:tr>
        <w:trPr>
          <w:trHeight w:val="3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58 222,0</w:t>
            </w:r>
          </w:p>
        </w:tc>
      </w:tr>
      <w:tr>
        <w:trPr>
          <w:trHeight w:val="79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 инфрақұрылымын дамыту (Ерейментау қаласындағы магистралдық су құбырлары желілерін қайта құрастыру)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18 222,0</w:t>
            </w:r>
          </w:p>
        </w:tc>
      </w:tr>
      <w:tr>
        <w:trPr>
          <w:trHeight w:val="102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жобалауға, салуға және (немесе) сатып алуға (Ерейментау қаласындағы 60 пәтерлік (жалгерлік) коммуналдық тұрғын үйдің құрылысы)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</w:tbl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5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5С-20/2-13 шешімімен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 3 қосымша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5С-10/3-12 шешімімен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 5 қосымша     </w:t>
      </w:r>
    </w:p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облыстық бюджеттен бөлінген мақсатты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88"/>
        <w:gridCol w:w="2712"/>
      </w:tblGrid>
      <w:tr>
        <w:trPr>
          <w:trHeight w:val="25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40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127 691,6</w:t>
            </w:r>
          </w:p>
        </w:tc>
      </w:tr>
      <w:tr>
        <w:trPr>
          <w:trHeight w:val="3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Мақсатты ағымды трансферттер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77 946,2</w:t>
            </w:r>
          </w:p>
        </w:tc>
      </w:tr>
      <w:tr>
        <w:trPr>
          <w:trHeight w:val="61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жұмыспен қамту және әлеуметтік бағдарламалар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2 697,0</w:t>
            </w:r>
          </w:p>
        </w:tc>
      </w:tr>
      <w:tr>
        <w:trPr>
          <w:trHeight w:val="58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қызметтердің шығындарына Ұлы Отан Соғысының ардагерлері мен мүгедектеріне әлеуметтік көмек көрсету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1 040,0</w:t>
            </w:r>
          </w:p>
        </w:tc>
      </w:tr>
      <w:tr>
        <w:trPr>
          <w:trHeight w:val="81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ауданының аз қамтылған отбасылары мен Ерейментау ауданының ауылдық жерлеріндегі көп балалы отбасылары студенттеріне колледждердегі оқуы үшін төлемге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1 657,0</w:t>
            </w:r>
          </w:p>
        </w:tc>
      </w:tr>
      <w:tr>
        <w:trPr>
          <w:trHeight w:val="81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тұрғын-үй коммуналдық шаруашылығы, жолаушылар көлігі және автокөлік жолдар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46 661,0</w:t>
            </w:r>
          </w:p>
        </w:tc>
      </w:tr>
      <w:tr>
        <w:trPr>
          <w:trHeight w:val="55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қаласының автомобиль жолдарын және көшелерін жөндеуге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41 040,0</w:t>
            </w:r>
          </w:p>
        </w:tc>
      </w:tr>
      <w:tr>
        <w:trPr>
          <w:trHeight w:val="55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жылумен жабдықтаушы объектілерін жылу беру маусымына дайындалуға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5 621,0</w:t>
            </w:r>
          </w:p>
        </w:tc>
      </w:tr>
      <w:tr>
        <w:trPr>
          <w:trHeight w:val="46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28 588,2</w:t>
            </w:r>
          </w:p>
        </w:tc>
      </w:tr>
      <w:tr>
        <w:trPr>
          <w:trHeight w:val="46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Автоматтандырылған өрт сөндіру сигналын орнату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8 588,2</w:t>
            </w:r>
          </w:p>
        </w:tc>
      </w:tr>
      <w:tr>
        <w:trPr>
          <w:trHeight w:val="42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Блогты-модульдік қазандықтарды сатып алу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45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Дамуға арналған мақсатты трансферттер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49 745,4</w:t>
            </w:r>
          </w:p>
        </w:tc>
      </w:tr>
      <w:tr>
        <w:trPr>
          <w:trHeight w:val="31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49 745,4</w:t>
            </w:r>
          </w:p>
        </w:tc>
      </w:tr>
      <w:tr>
        <w:trPr>
          <w:trHeight w:val="45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қайта құрастыру (Новомарковка ауылы)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49 745,4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