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8a3e" w14:textId="9668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2013 жылғы 3 қазандағы № 5С-19/3-13 шешімі. Ақмола облысының Әділет департаментінде 2013 жылғы 25 қазанда № 3854 болып тіркелді. Күші жойылды - Ақмола облысы Ерейментау аудандық мәслихатының 2020 жылғы 20 сәуірдегі № 6С-48/5-20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20.04.2020 </w:t>
      </w:r>
      <w:r>
        <w:rPr>
          <w:rFonts w:ascii="Times New Roman"/>
          <w:b w:val="false"/>
          <w:i w:val="false"/>
          <w:color w:val="ff0000"/>
          <w:sz w:val="28"/>
        </w:rPr>
        <w:t>№ 6С-48/5-20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 xml:space="preserve">2-3 </w:t>
      </w:r>
      <w:r>
        <w:rPr>
          <w:rFonts w:ascii="Times New Roman"/>
          <w:b w:val="false"/>
          <w:i w:val="false"/>
          <w:color w:val="000000"/>
          <w:sz w:val="28"/>
        </w:rPr>
        <w:t>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w:t>
      </w:r>
      <w:r>
        <w:rPr>
          <w:rFonts w:ascii="Times New Roman"/>
          <w:b w:val="false"/>
          <w:i w:val="false"/>
          <w:color w:val="000000"/>
          <w:sz w:val="28"/>
        </w:rPr>
        <w:t xml:space="preserve"> қағидаларына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Ерейментау аудандық мәслихатының "Ерейментау ауданының мұқтаж азаматтарының жекелеген санаттарына әлеуметтік көмек көрсету туралы" 2011 жылғы 13 желтоқсанындағы </w:t>
      </w:r>
      <w:r>
        <w:rPr>
          <w:rFonts w:ascii="Times New Roman"/>
          <w:b w:val="false"/>
          <w:i w:val="false"/>
          <w:color w:val="000000"/>
          <w:sz w:val="28"/>
        </w:rPr>
        <w:t>№ 4С-42/8-11</w:t>
      </w:r>
      <w:r>
        <w:rPr>
          <w:rFonts w:ascii="Times New Roman"/>
          <w:b w:val="false"/>
          <w:i w:val="false"/>
          <w:color w:val="000000"/>
          <w:sz w:val="28"/>
        </w:rPr>
        <w:t xml:space="preserve"> (Нормативтік құқықтық актілерді мемлекеттік тіркеу тізілімінде № 1-9-184 болып тіркелген, аудандық "Ереймен" газетінде 2012 жылдың 28 қаңтарында, аудандық "Ерейментау" газетінде 2012 жылдың 28 қаңтарында жарияланған), "Ерейментау аудандық мәслихатының 2011 жылғы 13 желтоқсанындағы № 4С-42/8-11 "Ерейментау ауданының мұқтаж азаматтарының жекелеген санаттарына әлеуметтік көмек көрсету туралы" шешіміне өзгерістер мен толықтыру енгізу туралы" 2012 жылғы 13 наурыздағы </w:t>
      </w:r>
      <w:r>
        <w:rPr>
          <w:rFonts w:ascii="Times New Roman"/>
          <w:b w:val="false"/>
          <w:i w:val="false"/>
          <w:color w:val="000000"/>
          <w:sz w:val="28"/>
        </w:rPr>
        <w:t>№ 5С-3/5-12</w:t>
      </w:r>
      <w:r>
        <w:rPr>
          <w:rFonts w:ascii="Times New Roman"/>
          <w:b w:val="false"/>
          <w:i w:val="false"/>
          <w:color w:val="000000"/>
          <w:sz w:val="28"/>
        </w:rPr>
        <w:t xml:space="preserve"> (Нормативтік құқықтық актілерді мемлекеттік тіркеу тізілімінде № 1-9-192 болып тіркелген, аудандық "Ереймен" газетінде 2012 жылдың 14 сәуірінде, аудандық "Ерейментау" газетінде 2012 жылдың 14 сәуірінде жарияланған)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Т.Мұханбеджанов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2013 жылғы 3 қазандағы</w:t>
            </w:r>
            <w:r>
              <w:br/>
            </w:r>
            <w:r>
              <w:rPr>
                <w:rFonts w:ascii="Times New Roman"/>
                <w:b w:val="false"/>
                <w:i w:val="false"/>
                <w:color w:val="000000"/>
                <w:sz w:val="20"/>
              </w:rPr>
              <w:t>№ 5С-19/3-13</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xml:space="preserve">
      1. Осы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5"/>
    <w:bookmarkStart w:name="z8" w:id="6"/>
    <w:p>
      <w:pPr>
        <w:spacing w:after="0"/>
        <w:ind w:left="0"/>
        <w:jc w:val="left"/>
      </w:pPr>
      <w:r>
        <w:rPr>
          <w:rFonts w:ascii="Times New Roman"/>
          <w:b/>
          <w:i w:val="false"/>
          <w:color w:val="000000"/>
        </w:rPr>
        <w:t xml:space="preserve"> 2.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0" w:id="8"/>
    <w:p>
      <w:pPr>
        <w:spacing w:after="0"/>
        <w:ind w:left="0"/>
        <w:jc w:val="both"/>
      </w:pPr>
      <w:r>
        <w:rPr>
          <w:rFonts w:ascii="Times New Roman"/>
          <w:b w:val="false"/>
          <w:i w:val="false"/>
          <w:color w:val="000000"/>
          <w:sz w:val="28"/>
        </w:rPr>
        <w:t>
      1) атаулы күндер - жалпы халықтың тарихи, рухани, мәдени маңызы бар және Қазақстан Республикасы тарихының барысына ықпал еткен оқиғалар;</w:t>
      </w:r>
    </w:p>
    <w:bookmarkEnd w:id="8"/>
    <w:bookmarkStart w:name="z11"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Ерейментау ауданы әкімінің шешімімен құрылатын комиссия;</w:t>
      </w:r>
    </w:p>
    <w:bookmarkEnd w:id="9"/>
    <w:bookmarkStart w:name="z12" w:id="10"/>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3"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4" w:id="12"/>
    <w:p>
      <w:pPr>
        <w:spacing w:after="0"/>
        <w:ind w:left="0"/>
        <w:jc w:val="both"/>
      </w:pPr>
      <w:r>
        <w:rPr>
          <w:rFonts w:ascii="Times New Roman"/>
          <w:b w:val="false"/>
          <w:i w:val="false"/>
          <w:color w:val="000000"/>
          <w:sz w:val="28"/>
        </w:rPr>
        <w:t>
      5) азаматтың (отбасының) жан басына шаққандағы орташа табысы-отбасы жиынтық табысының айына отбасының әрбір мүшесіне келетін үлесі;</w:t>
      </w:r>
    </w:p>
    <w:bookmarkEnd w:id="12"/>
    <w:bookmarkStart w:name="z15" w:id="13"/>
    <w:p>
      <w:pPr>
        <w:spacing w:after="0"/>
        <w:ind w:left="0"/>
        <w:jc w:val="both"/>
      </w:pPr>
      <w:r>
        <w:rPr>
          <w:rFonts w:ascii="Times New Roman"/>
          <w:b w:val="false"/>
          <w:i w:val="false"/>
          <w:color w:val="000000"/>
          <w:sz w:val="28"/>
        </w:rPr>
        <w:t>
      6) өмірлік қиын жағдай - азаматтың тұрмыс-тіршілігін объективті түрде бұзатын, ол оны өз бетінше еңсере алмайтын ахуал;</w:t>
      </w:r>
    </w:p>
    <w:bookmarkEnd w:id="13"/>
    <w:bookmarkStart w:name="z16" w:id="14"/>
    <w:p>
      <w:pPr>
        <w:spacing w:after="0"/>
        <w:ind w:left="0"/>
        <w:jc w:val="both"/>
      </w:pPr>
      <w:r>
        <w:rPr>
          <w:rFonts w:ascii="Times New Roman"/>
          <w:b w:val="false"/>
          <w:i w:val="false"/>
          <w:color w:val="000000"/>
          <w:sz w:val="28"/>
        </w:rPr>
        <w:t>
      7) уәкілетті орган - "Ерейментау ауданының жұмыспен қамту және әлеуметтік бағдарламалар бөлімі" мемлекеттік мекемесі;</w:t>
      </w:r>
    </w:p>
    <w:bookmarkEnd w:id="14"/>
    <w:bookmarkStart w:name="z17" w:id="15"/>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5"/>
    <w:bookmarkStart w:name="z18"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тексеріс жүргізу және қорытындылар дайындау үшін Ерейментау ауданының ауыл, ауылдық округтер әкімдерінің шешімімен құрылатын комиссия;</w:t>
      </w:r>
    </w:p>
    <w:bookmarkEnd w:id="16"/>
    <w:bookmarkStart w:name="z19"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Ерейментау аудандық мәслихатының 24.05.2016 </w:t>
      </w:r>
      <w:r>
        <w:rPr>
          <w:rFonts w:ascii="Times New Roman"/>
          <w:b w:val="false"/>
          <w:i w:val="false"/>
          <w:color w:val="000000"/>
          <w:sz w:val="28"/>
        </w:rPr>
        <w:t>№ 6С-4/2-16</w:t>
      </w:r>
      <w:r>
        <w:rPr>
          <w:rFonts w:ascii="Times New Roman"/>
          <w:b w:val="false"/>
          <w:i w:val="false"/>
          <w:color w:val="ff0000"/>
          <w:sz w:val="28"/>
        </w:rPr>
        <w:t xml:space="preserve"> (ресми жарияланған күнінен бастап қолданысқа енгізіледі); 26.12.2016 </w:t>
      </w:r>
      <w:r>
        <w:rPr>
          <w:rFonts w:ascii="Times New Roman"/>
          <w:b w:val="false"/>
          <w:i w:val="false"/>
          <w:color w:val="000000"/>
          <w:sz w:val="28"/>
        </w:rPr>
        <w:t>№ 6С-10/8-16</w:t>
      </w:r>
      <w:r>
        <w:rPr>
          <w:rFonts w:ascii="Times New Roman"/>
          <w:b w:val="false"/>
          <w:i w:val="false"/>
          <w:color w:val="ff0000"/>
          <w:sz w:val="28"/>
        </w:rPr>
        <w:t xml:space="preserve"> (ресми жарияланған күннен бастап қолданысқа енгізіледі); 13.02.2019 </w:t>
      </w:r>
      <w:r>
        <w:rPr>
          <w:rFonts w:ascii="Times New Roman"/>
          <w:b w:val="false"/>
          <w:i w:val="false"/>
          <w:color w:val="000000"/>
          <w:sz w:val="28"/>
        </w:rPr>
        <w:t>№ 6С-36/3-19</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Ерейментау ауданының аумағында тұрақты тұратын тұлғаларға таралады.</w:t>
      </w:r>
    </w:p>
    <w:bookmarkEnd w:id="18"/>
    <w:bookmarkStart w:name="z21" w:id="19"/>
    <w:p>
      <w:pPr>
        <w:spacing w:after="0"/>
        <w:ind w:left="0"/>
        <w:jc w:val="both"/>
      </w:pPr>
      <w:r>
        <w:rPr>
          <w:rFonts w:ascii="Times New Roman"/>
          <w:b w:val="false"/>
          <w:i w:val="false"/>
          <w:color w:val="000000"/>
          <w:sz w:val="28"/>
        </w:rPr>
        <w:t xml:space="preserve">
      4. Әлеуметтік көмек ретінде уәкілетті органнан мұқтаж азаматтардың жекелеген санаттарына (бұдан әрі - алушылар) өмірлік қиын жағдай туындаған жағдайда, сондай-ақ атаулы күндер мен мереке күндеріне көрсететін көмек осы </w:t>
      </w:r>
      <w:r>
        <w:rPr>
          <w:rFonts w:ascii="Times New Roman"/>
          <w:b w:val="false"/>
          <w:i w:val="false"/>
          <w:color w:val="000000"/>
          <w:sz w:val="28"/>
        </w:rPr>
        <w:t>Қағидаларының</w:t>
      </w:r>
      <w:r>
        <w:rPr>
          <w:rFonts w:ascii="Times New Roman"/>
          <w:b w:val="false"/>
          <w:i w:val="false"/>
          <w:color w:val="000000"/>
          <w:sz w:val="28"/>
        </w:rPr>
        <w:t xml:space="preserve"> мақсаты болып табылады.</w:t>
      </w:r>
    </w:p>
    <w:bookmarkEnd w:id="19"/>
    <w:bookmarkStart w:name="z22" w:id="20"/>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0"/>
    <w:bookmarkStart w:name="z23" w:id="21"/>
    <w:p>
      <w:pPr>
        <w:spacing w:after="0"/>
        <w:ind w:left="0"/>
        <w:jc w:val="both"/>
      </w:pPr>
      <w:r>
        <w:rPr>
          <w:rFonts w:ascii="Times New Roman"/>
          <w:b w:val="false"/>
          <w:i w:val="false"/>
          <w:color w:val="000000"/>
          <w:sz w:val="28"/>
        </w:rPr>
        <w:t>
      6. Әлеуметтік көмек бір жолы және жылына бір рет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аудандық мәслихатының 12.05.2017 </w:t>
      </w:r>
      <w:r>
        <w:rPr>
          <w:rFonts w:ascii="Times New Roman"/>
          <w:b w:val="false"/>
          <w:i w:val="false"/>
          <w:color w:val="000000"/>
          <w:sz w:val="28"/>
        </w:rPr>
        <w:t>№ 6С-13/5-17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Әлеуметтік көмек көрсетілетін атаулы және мереке күндерінің тізбесі:</w:t>
      </w:r>
    </w:p>
    <w:bookmarkEnd w:id="22"/>
    <w:bookmarkStart w:name="z25" w:id="23"/>
    <w:p>
      <w:pPr>
        <w:spacing w:after="0"/>
        <w:ind w:left="0"/>
        <w:jc w:val="both"/>
      </w:pPr>
      <w:r>
        <w:rPr>
          <w:rFonts w:ascii="Times New Roman"/>
          <w:b w:val="false"/>
          <w:i w:val="false"/>
          <w:color w:val="000000"/>
          <w:sz w:val="28"/>
        </w:rPr>
        <w:t>
      1) Жеңіс күні – 9 мамыр;</w:t>
      </w:r>
    </w:p>
    <w:bookmarkEnd w:id="23"/>
    <w:bookmarkStart w:name="z26" w:id="24"/>
    <w:p>
      <w:pPr>
        <w:spacing w:after="0"/>
        <w:ind w:left="0"/>
        <w:jc w:val="both"/>
      </w:pPr>
      <w:r>
        <w:rPr>
          <w:rFonts w:ascii="Times New Roman"/>
          <w:b w:val="false"/>
          <w:i w:val="false"/>
          <w:color w:val="000000"/>
          <w:sz w:val="28"/>
        </w:rPr>
        <w:t>
      2) Қарт адамдар күні – 1 қазан;</w:t>
      </w:r>
    </w:p>
    <w:bookmarkEnd w:id="24"/>
    <w:bookmarkStart w:name="z27" w:id="25"/>
    <w:p>
      <w:pPr>
        <w:spacing w:after="0"/>
        <w:ind w:left="0"/>
        <w:jc w:val="both"/>
      </w:pPr>
      <w:r>
        <w:rPr>
          <w:rFonts w:ascii="Times New Roman"/>
          <w:b w:val="false"/>
          <w:i w:val="false"/>
          <w:color w:val="000000"/>
          <w:sz w:val="28"/>
        </w:rPr>
        <w:t>
      3) Мүгедектер күні – қазанның екінші жексенбісі.</w:t>
      </w:r>
    </w:p>
    <w:bookmarkEnd w:id="25"/>
    <w:bookmarkStart w:name="z28" w:id="26"/>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6"/>
    <w:bookmarkStart w:name="z29" w:id="27"/>
    <w:p>
      <w:pPr>
        <w:spacing w:after="0"/>
        <w:ind w:left="0"/>
        <w:jc w:val="both"/>
      </w:pPr>
      <w:r>
        <w:rPr>
          <w:rFonts w:ascii="Times New Roman"/>
          <w:b w:val="false"/>
          <w:i w:val="false"/>
          <w:color w:val="000000"/>
          <w:sz w:val="28"/>
        </w:rPr>
        <w:t>
      8. Әлеуметтік көмек алушылардың келесі санаттарына ұсынылады:</w:t>
      </w:r>
    </w:p>
    <w:bookmarkEnd w:id="27"/>
    <w:bookmarkStart w:name="z30" w:id="28"/>
    <w:p>
      <w:pPr>
        <w:spacing w:after="0"/>
        <w:ind w:left="0"/>
        <w:jc w:val="both"/>
      </w:pPr>
      <w:r>
        <w:rPr>
          <w:rFonts w:ascii="Times New Roman"/>
          <w:b w:val="false"/>
          <w:i w:val="false"/>
          <w:color w:val="000000"/>
          <w:sz w:val="28"/>
        </w:rPr>
        <w:t>
      Ұлы Отан соғысының қатысушылары мен мүгедектеріне;</w:t>
      </w:r>
    </w:p>
    <w:bookmarkEnd w:id="28"/>
    <w:bookmarkStart w:name="z31" w:id="29"/>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қатысушыларға теңестірілген адамдарға;</w:t>
      </w:r>
    </w:p>
    <w:bookmarkEnd w:id="29"/>
    <w:bookmarkStart w:name="z32" w:id="30"/>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w:t>
      </w:r>
    </w:p>
    <w:bookmarkEnd w:id="30"/>
    <w:bookmarkStart w:name="z33" w:id="31"/>
    <w:p>
      <w:pPr>
        <w:spacing w:after="0"/>
        <w:ind w:left="0"/>
        <w:jc w:val="both"/>
      </w:pPr>
      <w:r>
        <w:rPr>
          <w:rFonts w:ascii="Times New Roman"/>
          <w:b w:val="false"/>
          <w:i w:val="false"/>
          <w:color w:val="000000"/>
          <w:sz w:val="28"/>
        </w:rPr>
        <w:t>
      жеңілдіктер мен кепілдіктер жөнінен соғысқа қатысушыларға теңестірілген басқа адамдардың басқа да санаттарына;</w:t>
      </w:r>
    </w:p>
    <w:bookmarkEnd w:id="31"/>
    <w:bookmarkStart w:name="z34" w:id="32"/>
    <w:p>
      <w:pPr>
        <w:spacing w:after="0"/>
        <w:ind w:left="0"/>
        <w:jc w:val="both"/>
      </w:pPr>
      <w:r>
        <w:rPr>
          <w:rFonts w:ascii="Times New Roman"/>
          <w:b w:val="false"/>
          <w:i w:val="false"/>
          <w:color w:val="000000"/>
          <w:sz w:val="28"/>
        </w:rPr>
        <w:t>
      зейнеткерлік жасқа толған тұлғаларға;</w:t>
      </w:r>
    </w:p>
    <w:bookmarkEnd w:id="32"/>
    <w:bookmarkStart w:name="z35" w:id="33"/>
    <w:p>
      <w:pPr>
        <w:spacing w:after="0"/>
        <w:ind w:left="0"/>
        <w:jc w:val="both"/>
      </w:pPr>
      <w:r>
        <w:rPr>
          <w:rFonts w:ascii="Times New Roman"/>
          <w:b w:val="false"/>
          <w:i w:val="false"/>
          <w:color w:val="000000"/>
          <w:sz w:val="28"/>
        </w:rPr>
        <w:t>
      мүгедектерге, соның ішінде 18 жасқа дейінгі мүгедек баланы тәрбиелеуші тұлғаларға;</w:t>
      </w:r>
    </w:p>
    <w:bookmarkEnd w:id="33"/>
    <w:bookmarkStart w:name="z36" w:id="34"/>
    <w:p>
      <w:pPr>
        <w:spacing w:after="0"/>
        <w:ind w:left="0"/>
        <w:jc w:val="both"/>
      </w:pPr>
      <w:r>
        <w:rPr>
          <w:rFonts w:ascii="Times New Roman"/>
          <w:b w:val="false"/>
          <w:i w:val="false"/>
          <w:color w:val="000000"/>
          <w:sz w:val="28"/>
        </w:rPr>
        <w:t>
      әлеуметтік мәні бар аурулармен ауыратын азаматтарға (онкологиялық аурулармен, туберкулезбен ауыратын, амбулаторлық емделудегі тұлғаларға);</w:t>
      </w:r>
    </w:p>
    <w:bookmarkEnd w:id="34"/>
    <w:bookmarkStart w:name="z37" w:id="35"/>
    <w:p>
      <w:pPr>
        <w:spacing w:after="0"/>
        <w:ind w:left="0"/>
        <w:jc w:val="both"/>
      </w:pPr>
      <w:r>
        <w:rPr>
          <w:rFonts w:ascii="Times New Roman"/>
          <w:b w:val="false"/>
          <w:i w:val="false"/>
          <w:color w:val="000000"/>
          <w:sz w:val="28"/>
        </w:rPr>
        <w:t>
      көп балалы отбасыларына;</w:t>
      </w:r>
    </w:p>
    <w:bookmarkEnd w:id="35"/>
    <w:bookmarkStart w:name="z38" w:id="36"/>
    <w:p>
      <w:pPr>
        <w:spacing w:after="0"/>
        <w:ind w:left="0"/>
        <w:jc w:val="both"/>
      </w:pPr>
      <w:r>
        <w:rPr>
          <w:rFonts w:ascii="Times New Roman"/>
          <w:b w:val="false"/>
          <w:i w:val="false"/>
          <w:color w:val="000000"/>
          <w:sz w:val="28"/>
        </w:rPr>
        <w:t>
      балаларға, соның ішінде жетім балаларға, ата-ананың қамқорлықтан қалған балаларға, балалар үйінің түлектеріне;</w:t>
      </w:r>
    </w:p>
    <w:bookmarkEnd w:id="36"/>
    <w:bookmarkStart w:name="z39" w:id="37"/>
    <w:p>
      <w:pPr>
        <w:spacing w:after="0"/>
        <w:ind w:left="0"/>
        <w:jc w:val="both"/>
      </w:pPr>
      <w:r>
        <w:rPr>
          <w:rFonts w:ascii="Times New Roman"/>
          <w:b w:val="false"/>
          <w:i w:val="false"/>
          <w:color w:val="000000"/>
          <w:sz w:val="28"/>
        </w:rPr>
        <w:t>
      күнкөрісі төмен азаматтарға (отбасыларына);</w:t>
      </w:r>
    </w:p>
    <w:bookmarkEnd w:id="37"/>
    <w:bookmarkStart w:name="z40" w:id="38"/>
    <w:p>
      <w:pPr>
        <w:spacing w:after="0"/>
        <w:ind w:left="0"/>
        <w:jc w:val="both"/>
      </w:pPr>
      <w:r>
        <w:rPr>
          <w:rFonts w:ascii="Times New Roman"/>
          <w:b w:val="false"/>
          <w:i w:val="false"/>
          <w:color w:val="000000"/>
          <w:sz w:val="28"/>
        </w:rPr>
        <w:t>
      аз қамтылған, халықтың (отбасылардың) әлеуметтік-әлсіз тобына жататын, колледждерде ақылы негізінде күндізгі оқу нысаны бойынша оқитын студенттеріне. Аз қамтылған отбасылардың, халықтың (отбасылардың) әлеуметтік-әлсіз тобына жататын, жоғарғы медициналық оқу мекемелерінде оқитын, студенттеріне;</w:t>
      </w:r>
    </w:p>
    <w:bookmarkEnd w:id="38"/>
    <w:bookmarkStart w:name="z41" w:id="39"/>
    <w:p>
      <w:pPr>
        <w:spacing w:after="0"/>
        <w:ind w:left="0"/>
        <w:jc w:val="both"/>
      </w:pPr>
      <w:r>
        <w:rPr>
          <w:rFonts w:ascii="Times New Roman"/>
          <w:b w:val="false"/>
          <w:i w:val="false"/>
          <w:color w:val="000000"/>
          <w:sz w:val="28"/>
        </w:rPr>
        <w:t>
      қуғын-сүргінге ұшыраған азаматтарға;</w:t>
      </w:r>
    </w:p>
    <w:bookmarkEnd w:id="39"/>
    <w:bookmarkStart w:name="z42" w:id="40"/>
    <w:p>
      <w:pPr>
        <w:spacing w:after="0"/>
        <w:ind w:left="0"/>
        <w:jc w:val="both"/>
      </w:pPr>
      <w:r>
        <w:rPr>
          <w:rFonts w:ascii="Times New Roman"/>
          <w:b w:val="false"/>
          <w:i w:val="false"/>
          <w:color w:val="000000"/>
          <w:sz w:val="28"/>
        </w:rPr>
        <w:t>
      табиғи апат немесе өрттің салдарынан зардап шеккен, мүлкіне нұқсан келген азаматтарға (отбасыларына).</w:t>
      </w:r>
    </w:p>
    <w:bookmarkEnd w:id="40"/>
    <w:bookmarkStart w:name="z43" w:id="41"/>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bookmarkEnd w:id="41"/>
    <w:bookmarkStart w:name="z44" w:id="42"/>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bookmarkEnd w:id="42"/>
    <w:bookmarkStart w:name="z45" w:id="4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келу немесе әлеуметтік мәні бар аурулардың болуы;</w:t>
      </w:r>
    </w:p>
    <w:bookmarkEnd w:id="43"/>
    <w:bookmarkStart w:name="z46" w:id="44"/>
    <w:p>
      <w:pPr>
        <w:spacing w:after="0"/>
        <w:ind w:left="0"/>
        <w:jc w:val="both"/>
      </w:pPr>
      <w:r>
        <w:rPr>
          <w:rFonts w:ascii="Times New Roman"/>
          <w:b w:val="false"/>
          <w:i w:val="false"/>
          <w:color w:val="000000"/>
          <w:sz w:val="28"/>
        </w:rPr>
        <w:t>
      3) ең төмен күнкөріс деңгейіне еселік қатынаста белгіленген шектен аспайтын жан басына шаққандағы орташа табыстың бар болуы;</w:t>
      </w:r>
    </w:p>
    <w:bookmarkEnd w:id="44"/>
    <w:bookmarkStart w:name="z47" w:id="45"/>
    <w:p>
      <w:pPr>
        <w:spacing w:after="0"/>
        <w:ind w:left="0"/>
        <w:jc w:val="both"/>
      </w:pPr>
      <w:r>
        <w:rPr>
          <w:rFonts w:ascii="Times New Roman"/>
          <w:b w:val="false"/>
          <w:i w:val="false"/>
          <w:color w:val="000000"/>
          <w:sz w:val="28"/>
        </w:rPr>
        <w:t xml:space="preserve">
      4) қуғын-сүргінге ұшыраған азаматтарға ("Жаппай саяси қуғын-сүргін құрбандарын оңалту туралы" 1993 жылғы 14 сәуірдегі Қазақстан Республикасы Заңының </w:t>
      </w:r>
      <w:r>
        <w:rPr>
          <w:rFonts w:ascii="Times New Roman"/>
          <w:b w:val="false"/>
          <w:i w:val="false"/>
          <w:color w:val="000000"/>
          <w:sz w:val="28"/>
        </w:rPr>
        <w:t>2 бабына</w:t>
      </w:r>
      <w:r>
        <w:rPr>
          <w:rFonts w:ascii="Times New Roman"/>
          <w:b w:val="false"/>
          <w:i w:val="false"/>
          <w:color w:val="000000"/>
          <w:sz w:val="28"/>
        </w:rPr>
        <w:t xml:space="preserve"> сәйкес);</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аз қамтылған, халықтың (отбасылардың) әлеуметтік-әлсіз тобына жататын колледждерде ақылы негізінде күндізгі оқу нысаны бойынша оқитын студенттеріне. Аз қамтылған отбасылардың, халықтың (отбасылардың) әлеуметтік-әлсіз тобына жататын, жоғарғы медициналық оқу мекемелерінде оқитын, студенттеріне;</w:t>
      </w:r>
      <w:r>
        <w:br/>
      </w:r>
      <w:r>
        <w:rPr>
          <w:rFonts w:ascii="Times New Roman"/>
          <w:b w:val="false"/>
          <w:i w:val="false"/>
          <w:color w:val="000000"/>
          <w:sz w:val="28"/>
        </w:rPr>
        <w:t xml:space="preserve">
      </w:t>
      </w:r>
      <w:r>
        <w:rPr>
          <w:rFonts w:ascii="Times New Roman"/>
          <w:b w:val="false"/>
          <w:i w:val="false"/>
          <w:color w:val="000000"/>
          <w:sz w:val="28"/>
        </w:rPr>
        <w:t>аз қамтылған, халықтың (отбасылардың) әлеуметтік–әлсіз тобына жататын, жоғарғы медициналық оқу мекемелерінде интернатурада оқитын студенттеріне (Қазақстан Республикасы бойынша тұрғылықты тұратын жеріне қарамастан);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6) күнкөрісі төмен және көп балалы отбасылар.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Ақмола облысы Ерейментау аудандық мәслихатының 26.12.2014 </w:t>
      </w:r>
      <w:r>
        <w:rPr>
          <w:rFonts w:ascii="Times New Roman"/>
          <w:b w:val="false"/>
          <w:i w:val="false"/>
          <w:color w:val="000000"/>
          <w:sz w:val="28"/>
        </w:rPr>
        <w:t>№ 5С-34/3-14</w:t>
      </w:r>
      <w:r>
        <w:rPr>
          <w:rFonts w:ascii="Times New Roman"/>
          <w:b w:val="false"/>
          <w:i w:val="false"/>
          <w:color w:val="ff0000"/>
          <w:sz w:val="28"/>
        </w:rPr>
        <w:t xml:space="preserve"> (ресми жарияланған күннен бастап қолданысқа енгізіледі); 26.12.2016 </w:t>
      </w:r>
      <w:r>
        <w:rPr>
          <w:rFonts w:ascii="Times New Roman"/>
          <w:b w:val="false"/>
          <w:i w:val="false"/>
          <w:color w:val="000000"/>
          <w:sz w:val="28"/>
        </w:rPr>
        <w:t>№ 6С-10/8-16</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9. Әлеуметтік көмек көрсетіледі:</w:t>
      </w:r>
    </w:p>
    <w:bookmarkEnd w:id="47"/>
    <w:bookmarkStart w:name="z51" w:id="48"/>
    <w:p>
      <w:pPr>
        <w:spacing w:after="0"/>
        <w:ind w:left="0"/>
        <w:jc w:val="both"/>
      </w:pPr>
      <w:r>
        <w:rPr>
          <w:rFonts w:ascii="Times New Roman"/>
          <w:b w:val="false"/>
          <w:i w:val="false"/>
          <w:color w:val="000000"/>
          <w:sz w:val="28"/>
        </w:rPr>
        <w:t>
      1) Жеңіс Күніне - 9 мамыр:</w:t>
      </w:r>
    </w:p>
    <w:bookmarkEnd w:id="48"/>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қатысушыларға теңестірілген тұлғаларға;</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тұлғаларға;</w:t>
      </w:r>
    </w:p>
    <w:p>
      <w:pPr>
        <w:spacing w:after="0"/>
        <w:ind w:left="0"/>
        <w:jc w:val="both"/>
      </w:pPr>
      <w:r>
        <w:rPr>
          <w:rFonts w:ascii="Times New Roman"/>
          <w:b w:val="false"/>
          <w:i w:val="false"/>
          <w:color w:val="000000"/>
          <w:sz w:val="28"/>
        </w:rPr>
        <w:t>
      жеңілдіктер мен кепілдіктер жағынан соғысқа қатысушыларға теңестірілген тұлғалардың басқа да санаттарына;</w:t>
      </w:r>
    </w:p>
    <w:bookmarkStart w:name="z56" w:id="49"/>
    <w:p>
      <w:pPr>
        <w:spacing w:after="0"/>
        <w:ind w:left="0"/>
        <w:jc w:val="both"/>
      </w:pPr>
      <w:r>
        <w:rPr>
          <w:rFonts w:ascii="Times New Roman"/>
          <w:b w:val="false"/>
          <w:i w:val="false"/>
          <w:color w:val="000000"/>
          <w:sz w:val="28"/>
        </w:rPr>
        <w:t>
      2) Қарт адамдар күніне:</w:t>
      </w:r>
    </w:p>
    <w:bookmarkEnd w:id="49"/>
    <w:p>
      <w:pPr>
        <w:spacing w:after="0"/>
        <w:ind w:left="0"/>
        <w:jc w:val="both"/>
      </w:pPr>
      <w:r>
        <w:rPr>
          <w:rFonts w:ascii="Times New Roman"/>
          <w:b w:val="false"/>
          <w:i w:val="false"/>
          <w:color w:val="000000"/>
          <w:sz w:val="28"/>
        </w:rPr>
        <w:t>
      ең төменгі зейнетақы алатын зейнеткерлерге және тек қана мемлекеттік базалық зейнетақы төлемін алатын, зейнетақы жүйесіне қатысу өтілі он жыл және одан кем немесе мүлдем жоқ зейнеткерлерге, облыстың жергілікті атқарушы органымен келісілген мөлшерде өтінішсіз;</w:t>
      </w:r>
    </w:p>
    <w:bookmarkStart w:name="z58" w:id="50"/>
    <w:p>
      <w:pPr>
        <w:spacing w:after="0"/>
        <w:ind w:left="0"/>
        <w:jc w:val="both"/>
      </w:pPr>
      <w:r>
        <w:rPr>
          <w:rFonts w:ascii="Times New Roman"/>
          <w:b w:val="false"/>
          <w:i w:val="false"/>
          <w:color w:val="000000"/>
          <w:sz w:val="28"/>
        </w:rPr>
        <w:t>
      3) Мүгедектер күніне:</w:t>
      </w:r>
    </w:p>
    <w:bookmarkEnd w:id="50"/>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1, 2, 3 топтағы мүгедектерге;</w:t>
      </w:r>
    </w:p>
    <w:bookmarkStart w:name="z61" w:id="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кірістері есептелмей жылына бір рет әлеуметтік көмек келесі азаматтарға (отбасыларына) көрсетіледі:</w:t>
      </w:r>
    </w:p>
    <w:bookmarkEnd w:id="51"/>
    <w:p>
      <w:pPr>
        <w:spacing w:after="0"/>
        <w:ind w:left="0"/>
        <w:jc w:val="both"/>
      </w:pPr>
      <w:r>
        <w:rPr>
          <w:rFonts w:ascii="Times New Roman"/>
          <w:b w:val="false"/>
          <w:i w:val="false"/>
          <w:color w:val="000000"/>
          <w:sz w:val="28"/>
        </w:rPr>
        <w:t>
      қуғын-сүргінге ұшыраған азаматтарға екі айлық есептік көрсеткіш мөлшерінде;</w:t>
      </w:r>
    </w:p>
    <w:p>
      <w:pPr>
        <w:spacing w:after="0"/>
        <w:ind w:left="0"/>
        <w:jc w:val="both"/>
      </w:pPr>
      <w:r>
        <w:rPr>
          <w:rFonts w:ascii="Times New Roman"/>
          <w:b w:val="false"/>
          <w:i w:val="false"/>
          <w:color w:val="000000"/>
          <w:sz w:val="28"/>
        </w:rPr>
        <w:t>
      табиғи апат немесе өрттің салдарынан зардап шеккен, не оның мүлкіне нұқсан келген азаматтарға (отбасыларына), өмірлік қиын жағдай туындағаннан кейін, үш айдан кешіктірмей "Қазақстан Республикасы төтенше жағдайлар бойынша министрлігі Ақмола облысы төтенше жағдайлар бойынша департаменті Ерейментау ауданының төтенше жағдайлар бойынша бөлімі" мемлекеттік мекемесінің анықтамасы негізінде.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жүз елу айлық есептік көрсеткішке тең;</w:t>
      </w:r>
    </w:p>
    <w:p>
      <w:pPr>
        <w:spacing w:after="0"/>
        <w:ind w:left="0"/>
        <w:jc w:val="both"/>
      </w:pPr>
      <w:r>
        <w:rPr>
          <w:rFonts w:ascii="Times New Roman"/>
          <w:b w:val="false"/>
          <w:i w:val="false"/>
          <w:color w:val="000000"/>
          <w:sz w:val="28"/>
        </w:rPr>
        <w:t>
      әлеуметтік мәні бар аурулармен ауыратын азаматтарға (онкологиялық аурулармен ауыратын тұлғаларға) дәрігерлік-кеңестік комиссиясының қорытындысы бойынша он бес айлық есептік көрсеткіш мөлшерінде;</w:t>
      </w:r>
    </w:p>
    <w:bookmarkStart w:name="z65" w:id="52"/>
    <w:p>
      <w:pPr>
        <w:spacing w:after="0"/>
        <w:ind w:left="0"/>
        <w:jc w:val="both"/>
      </w:pPr>
      <w:r>
        <w:rPr>
          <w:rFonts w:ascii="Times New Roman"/>
          <w:b w:val="false"/>
          <w:i w:val="false"/>
          <w:color w:val="000000"/>
          <w:sz w:val="28"/>
        </w:rPr>
        <w:t>
      5) кірістері есептелмей жылына бір рет әлеуметтік мәні бар аурулармен ауыратын азаматтарға (туберкулезбен ауыратын, амбулаторлық емдеудегі тұлғаларға) дәрігерлік-кеңестік комиссиясының қорытындысы бойынша әлеуметтік төлем жөніндегі комиссия шешімі бойынша он бес айлық есептік көрсеткіш мөлшерінде және он бес айлық есептік көрсеткіш мөлшерінде азық-түлік пакеті;</w:t>
      </w:r>
    </w:p>
    <w:bookmarkEnd w:id="52"/>
    <w:bookmarkStart w:name="z68" w:id="53"/>
    <w:p>
      <w:pPr>
        <w:spacing w:after="0"/>
        <w:ind w:left="0"/>
        <w:jc w:val="both"/>
      </w:pPr>
      <w:r>
        <w:rPr>
          <w:rFonts w:ascii="Times New Roman"/>
          <w:b w:val="false"/>
          <w:i w:val="false"/>
          <w:color w:val="000000"/>
          <w:sz w:val="28"/>
        </w:rPr>
        <w:t>
      6) күнкөріс деңгейінен төмен кірісі бар отбасыларға (азаматтарға), жылына бір рет он бес айлық есептік көрсеткіш мөлшерінде:</w:t>
      </w:r>
    </w:p>
    <w:bookmarkEnd w:id="53"/>
    <w:p>
      <w:pPr>
        <w:spacing w:after="0"/>
        <w:ind w:left="0"/>
        <w:jc w:val="both"/>
      </w:pPr>
      <w:r>
        <w:rPr>
          <w:rFonts w:ascii="Times New Roman"/>
          <w:b w:val="false"/>
          <w:i w:val="false"/>
          <w:color w:val="000000"/>
          <w:sz w:val="28"/>
        </w:rPr>
        <w:t>
      медициналық мекемеден эпикриз қорытындысының көшірмесі негізінде шұғыл емделуіне (ота);</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2017 жылғы 29 тамыздағы № 666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Республикасының Әділет министрлігінде № 15724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кірмейтін дәрілік препараттарды сатып алғандары үшін дәрігерлік-кеңестік комиссиясының қорытындысы бойынша;</w:t>
      </w:r>
    </w:p>
    <w:bookmarkStart w:name="z112" w:id="54"/>
    <w:p>
      <w:pPr>
        <w:spacing w:after="0"/>
        <w:ind w:left="0"/>
        <w:jc w:val="both"/>
      </w:pPr>
      <w:r>
        <w:rPr>
          <w:rFonts w:ascii="Times New Roman"/>
          <w:b w:val="false"/>
          <w:i w:val="false"/>
          <w:color w:val="000000"/>
          <w:sz w:val="28"/>
        </w:rPr>
        <w:t>
      7) аз қамтылған отбасылардан, халықтың (отбасылардың) әлеуметтік – әлсіз топтарынан шыққан, студенттерге колледждерде бір оқу жылының оқу шығындарын жыл сайын жүз пайызға өтеу;</w:t>
      </w:r>
    </w:p>
    <w:bookmarkEnd w:id="54"/>
    <w:p>
      <w:pPr>
        <w:spacing w:after="0"/>
        <w:ind w:left="0"/>
        <w:jc w:val="both"/>
      </w:pPr>
      <w:r>
        <w:rPr>
          <w:rFonts w:ascii="Times New Roman"/>
          <w:b w:val="false"/>
          <w:i w:val="false"/>
          <w:color w:val="000000"/>
          <w:sz w:val="28"/>
        </w:rPr>
        <w:t>
      аз қамтылған отбасылардан, халықтың (отбасылардың) әлеуметтік – әлсіз топтарынан шыққан, жоғарғы медициналық оқу мекемелерінде оқитын студенттеріне - бір оқу жылының оқу шығындарын жыл сайын жүз пайызға өтеу;</w:t>
      </w:r>
    </w:p>
    <w:p>
      <w:pPr>
        <w:spacing w:after="0"/>
        <w:ind w:left="0"/>
        <w:jc w:val="both"/>
      </w:pPr>
      <w:r>
        <w:rPr>
          <w:rFonts w:ascii="Times New Roman"/>
          <w:b w:val="false"/>
          <w:i w:val="false"/>
          <w:color w:val="000000"/>
          <w:sz w:val="28"/>
        </w:rPr>
        <w:t>
      аз қамтылған отбасылардан, халықтың (отбасылардың) әлеуметтік – әлсіз топтарынан шыққан, жоғарғы медициналық оқу мекемелерінде интернатура бойынша оқитын студенттеріне (Қазақстан Республикасы бойынша тұратын тұрғылықты жеріне қарамастан) - бір оқу жылының оқу шығындарын жыл сайын жүз пайызға өтеу.</w:t>
      </w:r>
    </w:p>
    <w:p>
      <w:pPr>
        <w:spacing w:after="0"/>
        <w:ind w:left="0"/>
        <w:jc w:val="both"/>
      </w:pPr>
      <w:r>
        <w:rPr>
          <w:rFonts w:ascii="Times New Roman"/>
          <w:b w:val="false"/>
          <w:i w:val="false"/>
          <w:color w:val="000000"/>
          <w:sz w:val="28"/>
        </w:rPr>
        <w:t>
      Төлем білім беру мекемесімен жасасқан келісім шарттың көшірмесі, аудан әкімі, студент және жұмыс беруші арасында жасалған келісім шарттың негізінде, оқу орнынан берілген анықтаманың және өтініш берушінің (отбасының) аз қамтылған азаматтар (отбасылар) немесе халықтың әлеуметтік-әлсіз тобына жататынын растайтын анықтама негізінде аудандық бюджет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Ерейментау аудандық мәслихатының 12.05.2017 </w:t>
      </w:r>
      <w:r>
        <w:rPr>
          <w:rFonts w:ascii="Times New Roman"/>
          <w:b w:val="false"/>
          <w:i w:val="false"/>
          <w:color w:val="000000"/>
          <w:sz w:val="28"/>
        </w:rPr>
        <w:t>№ 6С-13/5-17</w:t>
      </w:r>
      <w:r>
        <w:rPr>
          <w:rFonts w:ascii="Times New Roman"/>
          <w:b w:val="false"/>
          <w:i w:val="false"/>
          <w:color w:val="ff0000"/>
          <w:sz w:val="28"/>
        </w:rPr>
        <w:t xml:space="preserve"> (ресми жарияланған күннен бастап қолданысқа енгізіледі) шешімімен; өзгерістер енгізілді - Ақмола облысы Ерейментау аудандық мәслихатының 29.03.2018 </w:t>
      </w:r>
      <w:r>
        <w:rPr>
          <w:rFonts w:ascii="Times New Roman"/>
          <w:b w:val="false"/>
          <w:i w:val="false"/>
          <w:color w:val="000000"/>
          <w:sz w:val="28"/>
        </w:rPr>
        <w:t>№ 6С-22/4-18</w:t>
      </w:r>
      <w:r>
        <w:rPr>
          <w:rFonts w:ascii="Times New Roman"/>
          <w:b w:val="false"/>
          <w:i w:val="false"/>
          <w:color w:val="ff0000"/>
          <w:sz w:val="28"/>
        </w:rPr>
        <w:t xml:space="preserve"> (ресми жарияланған күннен бастап қолданысқа енгізіледі); 24.08.2018 </w:t>
      </w:r>
      <w:r>
        <w:rPr>
          <w:rFonts w:ascii="Times New Roman"/>
          <w:b w:val="false"/>
          <w:i w:val="false"/>
          <w:color w:val="000000"/>
          <w:sz w:val="28"/>
        </w:rPr>
        <w:t>№ 6С-29/4-18</w:t>
      </w:r>
      <w:r>
        <w:rPr>
          <w:rFonts w:ascii="Times New Roman"/>
          <w:b w:val="false"/>
          <w:i w:val="false"/>
          <w:color w:val="ff0000"/>
          <w:sz w:val="28"/>
        </w:rPr>
        <w:t xml:space="preserve"> (ресми жарияланған күнінен бастап қолданысқа енгізіледі); 13.02.2019 </w:t>
      </w:r>
      <w:r>
        <w:rPr>
          <w:rFonts w:ascii="Times New Roman"/>
          <w:b w:val="false"/>
          <w:i w:val="false"/>
          <w:color w:val="000000"/>
          <w:sz w:val="28"/>
        </w:rPr>
        <w:t>№ 6С-36/3-19</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69" w:id="55"/>
    <w:p>
      <w:pPr>
        <w:spacing w:after="0"/>
        <w:ind w:left="0"/>
        <w:jc w:val="left"/>
      </w:pPr>
      <w:r>
        <w:rPr>
          <w:rFonts w:ascii="Times New Roman"/>
          <w:b/>
          <w:i w:val="false"/>
          <w:color w:val="000000"/>
        </w:rPr>
        <w:t xml:space="preserve"> 3. Әлеуметтік көмек көрсету тәртібі</w:t>
      </w:r>
    </w:p>
    <w:bookmarkEnd w:id="55"/>
    <w:bookmarkStart w:name="z70" w:id="56"/>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ұсынымы бойынша Ерейментау ауданының әкімдігі бекітетін тізім бойынша көрсетіледі.</w:t>
      </w:r>
    </w:p>
    <w:bookmarkEnd w:id="56"/>
    <w:bookmarkStart w:name="z71" w:id="57"/>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57"/>
    <w:bookmarkStart w:name="z72" w:id="58"/>
    <w:p>
      <w:pPr>
        <w:spacing w:after="0"/>
        <w:ind w:left="0"/>
        <w:jc w:val="both"/>
      </w:pPr>
      <w:r>
        <w:rPr>
          <w:rFonts w:ascii="Times New Roman"/>
          <w:b w:val="false"/>
          <w:i w:val="false"/>
          <w:color w:val="000000"/>
          <w:sz w:val="28"/>
        </w:rPr>
        <w:t>
      1) жеке басын куәландыратын құжат;</w:t>
      </w:r>
    </w:p>
    <w:bookmarkEnd w:id="58"/>
    <w:bookmarkStart w:name="z73" w:id="59"/>
    <w:p>
      <w:pPr>
        <w:spacing w:after="0"/>
        <w:ind w:left="0"/>
        <w:jc w:val="both"/>
      </w:pPr>
      <w:r>
        <w:rPr>
          <w:rFonts w:ascii="Times New Roman"/>
          <w:b w:val="false"/>
          <w:i w:val="false"/>
          <w:color w:val="000000"/>
          <w:sz w:val="28"/>
        </w:rPr>
        <w:t>
      2) тұрақты мекен-жайын растайтын құжат;</w:t>
      </w:r>
    </w:p>
    <w:bookmarkEnd w:id="59"/>
    <w:bookmarkStart w:name="z74" w:id="60"/>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60"/>
    <w:bookmarkStart w:name="z75" w:id="61"/>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1"/>
    <w:bookmarkStart w:name="z76" w:id="62"/>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Ерейментау аудандық мәслихатының 28.02.2017 </w:t>
      </w:r>
      <w:r>
        <w:rPr>
          <w:rFonts w:ascii="Times New Roman"/>
          <w:b w:val="false"/>
          <w:i w:val="false"/>
          <w:color w:val="000000"/>
          <w:sz w:val="28"/>
        </w:rPr>
        <w:t>№ 6С-11/5-17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3"/>
    <w:bookmarkStart w:name="z78" w:id="64"/>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4"/>
    <w:bookmarkStart w:name="z79" w:id="65"/>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65"/>
    <w:bookmarkStart w:name="z80" w:id="66"/>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14-тармақтың орыс тіліндегі мәтініне өзгеріс енгізілді, мемлекеттік тілдегі мәтіні өзгермейді - Ақмола облысы Ерейментау аудандық мәслихатының 28.02.2017 </w:t>
      </w:r>
      <w:r>
        <w:rPr>
          <w:rFonts w:ascii="Times New Roman"/>
          <w:b w:val="false"/>
          <w:i w:val="false"/>
          <w:color w:val="000000"/>
          <w:sz w:val="28"/>
        </w:rPr>
        <w:t>№ 6С-11/5-17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7"/>
    <w:bookmarkStart w:name="z82" w:id="68"/>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8"/>
    <w:bookmarkStart w:name="z83" w:id="69"/>
    <w:p>
      <w:pPr>
        <w:spacing w:after="0"/>
        <w:ind w:left="0"/>
        <w:jc w:val="both"/>
      </w:pPr>
      <w:r>
        <w:rPr>
          <w:rFonts w:ascii="Times New Roman"/>
          <w:b w:val="false"/>
          <w:i w:val="false"/>
          <w:color w:val="000000"/>
          <w:sz w:val="28"/>
        </w:rPr>
        <w:t>
      17.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9"/>
    <w:bookmarkStart w:name="z84" w:id="70"/>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0"/>
    <w:bookmarkStart w:name="z85" w:id="71"/>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1"/>
    <w:bookmarkStart w:name="z86" w:id="72"/>
    <w:p>
      <w:pPr>
        <w:spacing w:after="0"/>
        <w:ind w:left="0"/>
        <w:jc w:val="both"/>
      </w:pPr>
      <w:r>
        <w:rPr>
          <w:rFonts w:ascii="Times New Roman"/>
          <w:b w:val="false"/>
          <w:i w:val="false"/>
          <w:color w:val="000000"/>
          <w:sz w:val="28"/>
        </w:rPr>
        <w:t xml:space="preserve">
      Осы Қағидаларының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2"/>
    <w:bookmarkStart w:name="z87" w:id="73"/>
    <w:p>
      <w:pPr>
        <w:spacing w:after="0"/>
        <w:ind w:left="0"/>
        <w:jc w:val="both"/>
      </w:pPr>
      <w:r>
        <w:rPr>
          <w:rFonts w:ascii="Times New Roman"/>
          <w:b w:val="false"/>
          <w:i w:val="false"/>
          <w:color w:val="000000"/>
          <w:sz w:val="28"/>
        </w:rPr>
        <w:t>
      20. Уәкілетті орган шешім қабылданған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Ақмола облысы Ерейментау аудандық мәслихатының 24.05.2016 </w:t>
      </w:r>
      <w:r>
        <w:rPr>
          <w:rFonts w:ascii="Times New Roman"/>
          <w:b w:val="false"/>
          <w:i w:val="false"/>
          <w:color w:val="000000"/>
          <w:sz w:val="28"/>
        </w:rPr>
        <w:t>№ 6С-4/2-16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9" w:id="74"/>
    <w:p>
      <w:pPr>
        <w:spacing w:after="0"/>
        <w:ind w:left="0"/>
        <w:jc w:val="both"/>
      </w:pPr>
      <w:r>
        <w:rPr>
          <w:rFonts w:ascii="Times New Roman"/>
          <w:b w:val="false"/>
          <w:i w:val="false"/>
          <w:color w:val="000000"/>
          <w:sz w:val="28"/>
        </w:rPr>
        <w:t>
      22. Әлеуметтік көмек көрсетуден бас тарту:</w:t>
      </w:r>
    </w:p>
    <w:bookmarkEnd w:id="74"/>
    <w:bookmarkStart w:name="z90" w:id="7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5"/>
    <w:bookmarkStart w:name="z91" w:id="76"/>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6"/>
    <w:bookmarkStart w:name="z92" w:id="7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77"/>
    <w:bookmarkStart w:name="z93" w:id="78"/>
    <w:p>
      <w:pPr>
        <w:spacing w:after="0"/>
        <w:ind w:left="0"/>
        <w:jc w:val="both"/>
      </w:pPr>
      <w:r>
        <w:rPr>
          <w:rFonts w:ascii="Times New Roman"/>
          <w:b w:val="false"/>
          <w:i w:val="false"/>
          <w:color w:val="000000"/>
          <w:sz w:val="28"/>
        </w:rPr>
        <w:t>
      23. Әлеуметтік көмек Ерейментау ауданның бюджетінде көзделген ағымдағы қаржы жылына арналған қаражат шегінде жүзеге асырылады.</w:t>
      </w:r>
    </w:p>
    <w:bookmarkEnd w:id="78"/>
    <w:bookmarkStart w:name="z94" w:id="79"/>
    <w:p>
      <w:pPr>
        <w:spacing w:after="0"/>
        <w:ind w:left="0"/>
        <w:jc w:val="both"/>
      </w:pPr>
      <w:r>
        <w:rPr>
          <w:rFonts w:ascii="Times New Roman"/>
          <w:b w:val="false"/>
          <w:i w:val="false"/>
          <w:color w:val="000000"/>
          <w:sz w:val="28"/>
        </w:rPr>
        <w:t>
      24. Әлеуметтік көмек ақшалай түрде, банктік операциялар жүргізуге лицензиясы бар екінші деңгейлі банктер немесе ұйымдар арқылы, алушының есеп шотына аудару жолымен көрсетіледі.</w:t>
      </w:r>
    </w:p>
    <w:bookmarkEnd w:id="79"/>
    <w:bookmarkStart w:name="z95" w:id="8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0"/>
    <w:bookmarkStart w:name="z96" w:id="81"/>
    <w:p>
      <w:pPr>
        <w:spacing w:after="0"/>
        <w:ind w:left="0"/>
        <w:jc w:val="both"/>
      </w:pPr>
      <w:r>
        <w:rPr>
          <w:rFonts w:ascii="Times New Roman"/>
          <w:b w:val="false"/>
          <w:i w:val="false"/>
          <w:color w:val="000000"/>
          <w:sz w:val="28"/>
        </w:rPr>
        <w:t>
      25. Әлеуметтік көмек:</w:t>
      </w:r>
    </w:p>
    <w:bookmarkEnd w:id="81"/>
    <w:bookmarkStart w:name="z97" w:id="82"/>
    <w:p>
      <w:pPr>
        <w:spacing w:after="0"/>
        <w:ind w:left="0"/>
        <w:jc w:val="both"/>
      </w:pPr>
      <w:r>
        <w:rPr>
          <w:rFonts w:ascii="Times New Roman"/>
          <w:b w:val="false"/>
          <w:i w:val="false"/>
          <w:color w:val="000000"/>
          <w:sz w:val="28"/>
        </w:rPr>
        <w:t>
      1) алушы қайтыс болғанда;</w:t>
      </w:r>
    </w:p>
    <w:bookmarkEnd w:id="82"/>
    <w:bookmarkStart w:name="z98" w:id="83"/>
    <w:p>
      <w:pPr>
        <w:spacing w:after="0"/>
        <w:ind w:left="0"/>
        <w:jc w:val="both"/>
      </w:pPr>
      <w:r>
        <w:rPr>
          <w:rFonts w:ascii="Times New Roman"/>
          <w:b w:val="false"/>
          <w:i w:val="false"/>
          <w:color w:val="000000"/>
          <w:sz w:val="28"/>
        </w:rPr>
        <w:t>
      2) алушы Ерейментау ауданының шегінен тыс тұрақты тұруға кеткенде;</w:t>
      </w:r>
    </w:p>
    <w:bookmarkEnd w:id="83"/>
    <w:bookmarkStart w:name="z99" w:id="84"/>
    <w:p>
      <w:pPr>
        <w:spacing w:after="0"/>
        <w:ind w:left="0"/>
        <w:jc w:val="both"/>
      </w:pPr>
      <w:r>
        <w:rPr>
          <w:rFonts w:ascii="Times New Roman"/>
          <w:b w:val="false"/>
          <w:i w:val="false"/>
          <w:color w:val="000000"/>
          <w:sz w:val="28"/>
        </w:rPr>
        <w:t>
      3) алушының мемлекеттік медициналық-әлеуметтік мекемелерге тұруға жібергенде;</w:t>
      </w:r>
    </w:p>
    <w:bookmarkEnd w:id="84"/>
    <w:bookmarkStart w:name="z100" w:id="8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5"/>
    <w:bookmarkStart w:name="z101" w:id="86"/>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86"/>
    <w:bookmarkStart w:name="z102" w:id="87"/>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87"/>
    <w:bookmarkStart w:name="z103" w:id="88"/>
    <w:p>
      <w:pPr>
        <w:spacing w:after="0"/>
        <w:ind w:left="0"/>
        <w:jc w:val="left"/>
      </w:pPr>
      <w:r>
        <w:rPr>
          <w:rFonts w:ascii="Times New Roman"/>
          <w:b/>
          <w:i w:val="false"/>
          <w:color w:val="000000"/>
        </w:rPr>
        <w:t xml:space="preserve"> 5. Қорытынды ереже</w:t>
      </w:r>
    </w:p>
    <w:bookmarkEnd w:id="88"/>
    <w:bookmarkStart w:name="z104" w:id="89"/>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