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c52e" w14:textId="370c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2012 жылғы 21 желтоқсандағы № 5С-10/3-12 "2013-2015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2013 жылғы 11 шілдедегі № 5С-17/2-13 шешімі. Ақмола облысының Әділет департаментінде 2013 жылғы 25 шілдеде № 3780 болып тіркелді. Қолданылу мерзімінің аяқталуына байланысты күші жойылды - (Ақмола облысы Ерейментау аудандық мәслихатының 2014 жылғы 4 қарашадағы № 236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04.11.2014 № 236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«2013-2015 жылдарға арналған аудан бюджеті туралы» 2012 жылғы 21 желтоқсандағы № 5С-10/3-12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3577 болып тіркелген, аудандық «Ереймен» газетінде 2013 жылдың 5 қаңтарында, аудандық «Ерейментау» газетінде 2013 жылдың 5 қаңтарында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1, 2 және 3 қосымшаларға сәйкес, 2013-2015 жылдарға арналған, сонымен қатар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2 491 154,6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573 588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5 373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1 892 924,6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2 503 629,9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-12 595,3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12 595,3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2013 жылға арналған аудандық бюджетте Ақмола облысы Ерейментау ауданының әкімшілік-аумақтық орналасуын өзгертуге байланысты, мемлекеттік басқарудың төмен тұрған деңгейінен жоғары тұрған деңгейіне мемлекеттік органдардың функцияларын беруге байланысты, жоғары тұрған бюджеттерге нысаналы ағымдағы трансферттер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М.Молдашев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Т.Муханбеджанов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 шешімімен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1 қосымша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7"/>
        <w:gridCol w:w="340"/>
        <w:gridCol w:w="10007"/>
        <w:gridCol w:w="25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2491154,6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573588,0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222211,0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6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5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03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10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1892924,6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1892924,6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1892924,6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435"/>
        <w:gridCol w:w="9714"/>
        <w:gridCol w:w="24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2503629,9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222864,0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7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57124,6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46252,6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10872,0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127373,2</w:t>
            </w:r>
          </w:p>
        </w:tc>
      </w:tr>
      <w:tr>
        <w:trPr>
          <w:trHeight w:val="10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124591,1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2782,1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23984,8</w:t>
            </w:r>
          </w:p>
        </w:tc>
      </w:tr>
      <w:tr>
        <w:trPr>
          <w:trHeight w:val="16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23119,8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1678137,4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1676753,4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1274163,0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48844,0</w:t>
            </w:r>
          </w:p>
        </w:tc>
      </w:tr>
      <w:tr>
        <w:trPr>
          <w:trHeight w:val="4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3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18944,6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83288,0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84725,3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84725,3</w:t>
            </w:r>
          </w:p>
        </w:tc>
      </w:tr>
      <w:tr>
        <w:trPr>
          <w:trHeight w:val="11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21695,5</w:t>
            </w:r>
          </w:p>
        </w:tc>
      </w:tr>
      <w:tr>
        <w:trPr>
          <w:trHeight w:val="3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17832,1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12298,7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12027,0</w:t>
            </w:r>
          </w:p>
        </w:tc>
      </w:tr>
      <w:tr>
        <w:trPr>
          <w:trHeight w:val="12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163793,8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19659,0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10515,7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тұрғын үймен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үнемі жылумен жабдықтауды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17169,3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7080,7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Кондоминиумдар нысандарына арналған техникалық паспорттарды дайындау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97409,0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50896,0</w:t>
            </w:r>
          </w:p>
        </w:tc>
      </w:tr>
      <w:tr>
        <w:trPr>
          <w:trHeight w:val="6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8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5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113826,1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91452,6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24885,9</w:t>
            </w:r>
          </w:p>
        </w:tc>
      </w:tr>
      <w:tr>
        <w:trPr>
          <w:trHeight w:val="5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13296,1</w:t>
            </w:r>
          </w:p>
        </w:tc>
      </w:tr>
      <w:tr>
        <w:trPr>
          <w:trHeight w:val="12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6213,1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9077,4</w:t>
            </w:r>
          </w:p>
        </w:tc>
      </w:tr>
      <w:tr>
        <w:trPr>
          <w:trHeight w:val="7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1250,7</w:t>
            </w:r>
          </w:p>
        </w:tc>
      </w:tr>
      <w:tr>
        <w:trPr>
          <w:trHeight w:val="10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10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95226,3</w:t>
            </w:r>
          </w:p>
        </w:tc>
      </w:tr>
      <w:tr>
        <w:trPr>
          <w:trHeight w:val="6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14388,1</w:t>
            </w:r>
          </w:p>
        </w:tc>
      </w:tr>
      <w:tr>
        <w:trPr>
          <w:trHeight w:val="7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10835,1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96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71713,2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7409,0</w:t>
            </w:r>
          </w:p>
        </w:tc>
      </w:tr>
      <w:tr>
        <w:trPr>
          <w:trHeight w:val="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63404,2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14276,7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7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6057,7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4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56633,0</w:t>
            </w:r>
          </w:p>
        </w:tc>
      </w:tr>
      <w:tr>
        <w:trPr>
          <w:trHeight w:val="8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0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55533,0</w:t>
            </w:r>
          </w:p>
        </w:tc>
      </w:tr>
      <w:tr>
        <w:trPr>
          <w:trHeight w:val="4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47059,8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22270,3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3891,5</w:t>
            </w:r>
          </w:p>
        </w:tc>
      </w:tr>
      <w:tr>
        <w:trPr>
          <w:trHeight w:val="2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130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-12595,3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12595,3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1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13675,3</w:t>
            </w:r>
          </w:p>
        </w:tc>
      </w:tr>
      <w:tr>
        <w:trPr>
          <w:trHeight w:val="28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13675,3</w:t>
            </w:r>
          </w:p>
        </w:tc>
      </w:tr>
      <w:tr>
        <w:trPr>
          <w:trHeight w:val="4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 шешімімен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4 қосымша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бөлінген мақсатты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266 148,6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207 926,6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117 167,4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білімнің мемлекеттік мекемелеріндегі физика, химия, биология кабинеттерін оқу жабдықтарымен қамтамасыз етуге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трансферттердің есебінен үйлерінде оқитын мүгедек-балаларды құрал-жабдықтармен, бағдарламалық қамтамасыз етумен қамтамасыз ету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 ұстауға асыраушыларына (қамқоршыларына) ай сайынғы ақшалай қаражат төлемдері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18 944,6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21 934,8</w:t>
            </w:r>
          </w:p>
        </w:tc>
      </w:tr>
      <w:tr>
        <w:trPr>
          <w:trHeight w:val="7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4 081,0</w:t>
            </w:r>
          </w:p>
        </w:tc>
      </w:tr>
      <w:tr>
        <w:trPr>
          <w:trHeight w:val="6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бойынша шараларды іске асыру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63 404,2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аясында, аймақтарды экономикалық дамытуға жәрдем көрсету жөніндегі шараларды жүзеге асыруға ауылдық (селолық) округтерді жайластыру мәселелерін шешуге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58 222,0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инфрақұрылымын дамыту (Ерейментау қаласындағы магистралдық су құбырлары желілерін қайта құрастыру)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10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 (Ерейментау қаласындағы 60 пәтерлік (жалгерлік) коммуналдық тұрғын үйдің құрылысы)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 шешімімен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3 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5 қосымша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бөлінген мақсатты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7"/>
        <w:gridCol w:w="2393"/>
      </w:tblGrid>
      <w:tr>
        <w:trPr>
          <w:trHeight w:val="25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145 617,0</w:t>
            </w:r>
          </w:p>
        </w:tc>
      </w:tr>
      <w:tr>
        <w:trPr>
          <w:trHeight w:val="40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ағымды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95 797,0</w:t>
            </w:r>
          </w:p>
        </w:tc>
      </w:tr>
      <w:tr>
        <w:trPr>
          <w:trHeight w:val="61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2 897,0</w:t>
            </w:r>
          </w:p>
        </w:tc>
      </w:tr>
      <w:tr>
        <w:trPr>
          <w:trHeight w:val="3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қызметтердің шығындарына Ұлы Отан Соғысының ардагерлері мен мүгедектеріне әлеуметтік 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ауданының аз қамтылған отбасылары мен Ерейментау ауданының ауылдық жерлеріндегі көп балалы отбасылары студенттеріне колледждердегі оқуы үшін төлемге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</w:p>
        </w:tc>
      </w:tr>
      <w:tr>
        <w:trPr>
          <w:trHeight w:val="3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тұрғын-үй коммуналдық шаруашылығы, жолаушылар көлігі және автокөлік жолдар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автомобиль жолдарын және көшелерін жөндеуге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42 900,0</w:t>
            </w:r>
          </w:p>
        </w:tc>
      </w:tr>
      <w:tr>
        <w:trPr>
          <w:trHeight w:val="465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 өрт сөндіру сигналын орнату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22 900,0</w:t>
            </w:r>
          </w:p>
        </w:tc>
      </w:tr>
      <w:tr>
        <w:trPr>
          <w:trHeight w:val="42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Блогты-модульдік қазандықтарды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5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3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  <w:tr>
        <w:trPr>
          <w:trHeight w:val="450" w:hRule="atLeast"/>
        </w:trPr>
        <w:tc>
          <w:tcPr>
            <w:tcW w:w="1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қайта құрастыру (Новомарковка ауылы)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49 820,0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5С-17/2-13 шешімімен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4 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5С-10/3-12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 6 қосымша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Ерейментау қаласының және ауданның ауылдық округтерінің әкімдері аппараттарының 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91"/>
        <w:gridCol w:w="763"/>
        <w:gridCol w:w="677"/>
        <w:gridCol w:w="8087"/>
        <w:gridCol w:w="29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0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19658,9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19658,9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