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6b63" w14:textId="df06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 бюджеті туралы" Ерейментау аудандық мәслихатының 2012 жылғы 21 желтоқсандағы № 5С-10/3-12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2013 жылғы 30 сәуірдегі № 5С-14/3-13 шешімі. Ақмола облысының Әділет департаментінде 2013 жылғы 22 мамырда № 3747 болып тіркелді. Қолданылу мерзімінің аяқталуына байланысты күші жойылды - (Ақмола облысы Ерейментау аудандық мәслихатының 2014 жылғы 4 қарашадағы № 236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аудандық мәслихатының 04.11.2014 № 236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"2013-2015 жылдарға арналған аудан бюджеті туралы" 2012 жылғы 21 желтоқсандағы № 5С-10/3-12 (Нормативтік құқықтық актілерді мемлекеттік тіркеу тізілімінде № 3577 болып тіркелген, аудандық "Ереймен" газетінде 2012 жылдың 5 қаңтарында, аудандық "Ерейментау" газетінде 2012 жылдың 5 қаңтарында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1, 2 және 3 қосымшаларға сәйкес, 2013-2015 жылдарға арналған, сонымен қатар 2013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2 477 350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573 588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19 269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5 373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1 879 120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2 489 825,3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1 080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-11 395,3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11 395,3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Т.Уразаков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А.Қалжанов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30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5С-14/3-13 шешімімен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1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 шешімімен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1 қосымша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9"/>
        <w:gridCol w:w="263"/>
        <w:gridCol w:w="10373"/>
        <w:gridCol w:w="229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2477350,0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573588,0</w:t>
            </w:r>
          </w:p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228476,0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228476,0</w:t>
            </w:r>
          </w:p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293488,0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222211,0</w:t>
            </w:r>
          </w:p>
        </w:tc>
      </w:tr>
      <w:tr>
        <w:trPr>
          <w:trHeight w:val="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37674,0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30583,0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25211,0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51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12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12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6584,0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1879120,0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1879120,0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1879120,0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35"/>
        <w:gridCol w:w="414"/>
        <w:gridCol w:w="9988"/>
        <w:gridCol w:w="220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2489825,3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243604,0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14381,4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14157,7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223,7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64583,1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53651,1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10932,0</w:t>
            </w:r>
          </w:p>
        </w:tc>
      </w:tr>
      <w:tr>
        <w:trPr>
          <w:trHeight w:val="8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120144,7</w:t>
            </w:r>
          </w:p>
        </w:tc>
      </w:tr>
      <w:tr>
        <w:trPr>
          <w:trHeight w:val="10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119181,7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23694,8</w:t>
            </w:r>
          </w:p>
        </w:tc>
      </w:tr>
      <w:tr>
        <w:trPr>
          <w:trHeight w:val="12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22829,8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8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1688344,0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1510,0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1686834,0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1288828,2</w:t>
            </w:r>
          </w:p>
        </w:tc>
      </w:tr>
      <w:tr>
        <w:trPr>
          <w:trHeight w:val="8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9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18333,0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49844,0</w:t>
            </w: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154917,0</w:t>
            </w:r>
          </w:p>
        </w:tc>
      </w:tr>
      <w:tr>
        <w:trPr>
          <w:trHeight w:val="10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19360,0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59741,8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78766,0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85290,5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85290,5</w:t>
            </w:r>
          </w:p>
        </w:tc>
      </w:tr>
      <w:tr>
        <w:trPr>
          <w:trHeight w:val="11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21224,5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1842,0</w:t>
            </w:r>
          </w:p>
        </w:tc>
      </w:tr>
      <w:tr>
        <w:trPr>
          <w:trHeight w:val="6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11877,0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</w:p>
        </w:tc>
      </w:tr>
      <w:tr>
        <w:trPr>
          <w:trHeight w:val="8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2731,0</w:t>
            </w:r>
          </w:p>
        </w:tc>
      </w:tr>
      <w:tr>
        <w:trPr>
          <w:trHeight w:val="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143398,8</w:t>
            </w:r>
          </w:p>
        </w:tc>
      </w:tr>
      <w:tr>
        <w:trPr>
          <w:trHeight w:val="9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18936,0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10615,7</w:t>
            </w:r>
          </w:p>
        </w:tc>
      </w:tr>
      <w:tr>
        <w:trPr>
          <w:trHeight w:val="9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22113,0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11218,0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Кондоминиумдар нысандарына арналған техникалық паспорттарды дайындау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96809,0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45989,0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50820,0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5540,8</w:t>
            </w:r>
          </w:p>
        </w:tc>
      </w:tr>
      <w:tr>
        <w:trPr>
          <w:trHeight w:val="8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4817,8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113387,4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91803,9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6418,7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55863,0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25186,2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3896,0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13296,1</w:t>
            </w:r>
          </w:p>
        </w:tc>
      </w:tr>
      <w:tr>
        <w:trPr>
          <w:trHeight w:val="12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6213,1</w:t>
            </w:r>
          </w:p>
        </w:tc>
      </w:tr>
      <w:tr>
        <w:trPr>
          <w:trHeight w:val="7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8287,4</w:t>
            </w:r>
          </w:p>
        </w:tc>
      </w:tr>
      <w:tr>
        <w:trPr>
          <w:trHeight w:val="7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3813,4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1050,7</w:t>
            </w:r>
          </w:p>
        </w:tc>
      </w:tr>
      <w:tr>
        <w:trPr>
          <w:trHeight w:val="10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10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94417,1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13930,1</w:t>
            </w:r>
          </w:p>
        </w:tc>
      </w:tr>
      <w:tr>
        <w:trPr>
          <w:trHeight w:val="7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10377,1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3223,0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</w:p>
        </w:tc>
      </w:tr>
      <w:tr>
        <w:trPr>
          <w:trHeight w:val="9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72413,0</w:t>
            </w:r>
          </w:p>
        </w:tc>
      </w:tr>
      <w:tr>
        <w:trPr>
          <w:trHeight w:val="8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12876,7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6773,7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6773,7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6103,0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56633,0</w:t>
            </w:r>
          </w:p>
        </w:tc>
      </w:tr>
      <w:tr>
        <w:trPr>
          <w:trHeight w:val="8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10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9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55533,0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55533,0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47930,8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22270,3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6830,3</w:t>
            </w:r>
          </w:p>
        </w:tc>
      </w:tr>
      <w:tr>
        <w:trPr>
          <w:trHeight w:val="8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4762,5</w:t>
            </w:r>
          </w:p>
        </w:tc>
      </w:tr>
      <w:tr>
        <w:trPr>
          <w:trHeight w:val="9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4762,5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0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-11395,3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11395,3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12475,3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12475,3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12475,3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30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5С-14/3-13 шешімімен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2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 шешімімен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4 қосымша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бөлінген мақсатты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2"/>
        <w:gridCol w:w="2648"/>
      </w:tblGrid>
      <w:tr>
        <w:trPr>
          <w:trHeight w:val="25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252 243,0</w:t>
            </w:r>
          </w:p>
        </w:tc>
      </w:tr>
      <w:tr>
        <w:trPr>
          <w:trHeight w:val="34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194 021,0</w:t>
            </w:r>
          </w:p>
        </w:tc>
      </w:tr>
      <w:tr>
        <w:trPr>
          <w:trHeight w:val="34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111 354,0</w:t>
            </w:r>
          </w:p>
        </w:tc>
      </w:tr>
      <w:tr>
        <w:trPr>
          <w:trHeight w:val="97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 мекемелеріндегі физика, химия, биология кабинеттерін оқу жабдықтарымен қамтамасыз етуге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91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трансферттердің есебінен үйлерінде оқитын мүгедек-балаларды құрал-жабдықтармен, бағдарламалық қамтамасыз етумен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080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 ұстауға асыраушыларына (қамқоршыларына) ай сайынғы ақшалай қаражат төлемдері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19 360,0</w:t>
            </w:r>
          </w:p>
        </w:tc>
      </w:tr>
      <w:tr>
        <w:trPr>
          <w:trHeight w:val="91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22 188,0</w:t>
            </w:r>
          </w:p>
        </w:tc>
      </w:tr>
      <w:tr>
        <w:trPr>
          <w:trHeight w:val="73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57 357,0</w:t>
            </w:r>
          </w:p>
        </w:tc>
      </w:tr>
      <w:tr>
        <w:trPr>
          <w:trHeight w:val="55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жетілдіруден өткен мұғалімдердің еңбекақысын арттыру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3 455,0</w:t>
            </w:r>
          </w:p>
        </w:tc>
      </w:tr>
      <w:tr>
        <w:trPr>
          <w:trHeight w:val="64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жұмыспен қамтылған жалдамалы жұмыскерлерді қайта дайындауға және біліктілігін жетілдіруге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 жартылай қаржыландыруға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кәсіби біліктілігін арттыру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3 223,0</w:t>
            </w:r>
          </w:p>
        </w:tc>
      </w:tr>
      <w:tr>
        <w:trPr>
          <w:trHeight w:val="690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бойынша шараларды іске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3 223,0</w:t>
            </w:r>
          </w:p>
        </w:tc>
      </w:tr>
      <w:tr>
        <w:trPr>
          <w:trHeight w:val="55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64 004,0</w:t>
            </w:r>
          </w:p>
        </w:tc>
      </w:tr>
      <w:tr>
        <w:trPr>
          <w:trHeight w:val="49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64 004,0</w:t>
            </w:r>
          </w:p>
        </w:tc>
      </w:tr>
      <w:tr>
        <w:trPr>
          <w:trHeight w:val="76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тұрғын-үй коммуналдық шаруашылығы, жолаушылар көлігі және автокөлік жолдар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1050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аясында, аймақтарды экономикалық дамытуға жәрдем көрсету жөніндегі шараларды жүзеге асыруға ауылдық (селолық) округтерді жайластыру мәселелерін шешуге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40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58 222,0</w:t>
            </w:r>
          </w:p>
        </w:tc>
      </w:tr>
      <w:tr>
        <w:trPr>
          <w:trHeight w:val="30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қала) құрылыс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58 222,0</w:t>
            </w:r>
          </w:p>
        </w:tc>
      </w:tr>
      <w:tr>
        <w:trPr>
          <w:trHeight w:val="795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 (Ерейментау қаласындағы магистралдық су құбырлары желілерін қайта құрастыру)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1020" w:hRule="atLeast"/>
        </w:trPr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жобалауға, салуға және (немесе) сатып алуға (Ерейментау қаласындағы 60 пәтерлік (жалгерлік) коммуналдық тұрғын үйдің құрылысы)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30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5С-14/3-13 шешімімен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3 қосымша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 шешімімен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6 қосымша  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Ерейментау қаласының және ауданның ауылдық округтерінің әкімдері аппараттарының бюджеттік бағдарламалары бойынша шығындар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337"/>
        <w:gridCol w:w="547"/>
        <w:gridCol w:w="403"/>
        <w:gridCol w:w="9093"/>
        <w:gridCol w:w="275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8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8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18935,9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18935,9</w:t>
            </w:r>
          </w:p>
        </w:tc>
      </w:tr>
      <w:tr>
        <w:trPr>
          <w:trHeight w:val="9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18935,9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1064,3</w:t>
            </w:r>
          </w:p>
        </w:tc>
      </w:tr>
      <w:tr>
        <w:trPr>
          <w:trHeight w:val="1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314,3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селосының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селосының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селосының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10615,6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әкімі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селосының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селосының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селосының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селосының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селосының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селосының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