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ae0a" w14:textId="518a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Ерейментау ауданы бойынша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2013 жылғы 19 сәуірдегі № А-4/195 қаулысы. Ақмола облысының Әділет департаментінде 2013 жылғы 8 мамырда № 3720 болып тіркелді. Қолданылу мерзімінің аяқталуына байланысты күші жойылды - (Ақмола облысы Ерейментау ауданы әкімдігінің 2014 жылғы 6 қарашадағы № 07-20/1602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ауданы әкімдігінің 06.11.2014 № 07-20/1602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"Өсімдік шаруашылығындағы міндетті сақтандыру туралы" Қазақстан Республикасының 2004 жылғы 10 наурыздағы Заңының 5 бабының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"А.Бараевтың атындағы астық шаруашылығы ғылыми-өндірістік орталығы" жауапкершілігі шектеулі серіктестігінің 2013 жылғы 2 сәуірдегі № 218 ұсынысына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Ерейментау ауданы бойынша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Ерейментау ауданы әкімінің орынбасары Н.З.Мукатовқа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 әкімі                     А.А.Калжанов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А-4/195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Ерейментау ауданы бойынша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81"/>
        <w:gridCol w:w="5260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жұмыстарының басталуы мен аяқталуының қолайлы мерзімдері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орташа кеш пісетін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15-нен 23-не дейін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орташа піскен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18-нен 26-на дейін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орташа ерте піскен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21-нен 30-на дейін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27-нен маусымның 3-не дейін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26-нан 30-на дейін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25-нен маусымның 2-не дейін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28-нен маусымның 4-не дейін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арналған күнбағыс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10-нан 20-на дейін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Майға арналған зығыр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15-нен 23-не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