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32aa" w14:textId="0703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Ерейментау ауданында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2013 жылғы 18 қаңтардағы № А-1/42 қаулысы. Ақмола облысының Әділет департаментінде 2013 жылғы 31 қаңтарда № 3642 болып тіркелді. Қолданылу мерзімінің аяқталуына байланысты күші жойылды - (Ақмола облысы Ерейментау ауданы әкімдігінің 2014 жылғы 6 қарашадағы № 07-20/1602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Ерейментау ауданы әкімдігінің 06.11.2014 № 07-20/1602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жергiлiктi мемлекеттiк басқару және өзiн-өзi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Үкiметiнiң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бекiтiлген, Қоғамдық жұмыстарды ұйымдастыру мен қаржыландырудың Ережесiнiң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ауданының әкiмдiгi 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жылға Ерейментау ауданында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берiлiп отырған 2013 жылға Ерейментау ауданы бойынша ұйымдардың </w:t>
      </w:r>
      <w:r>
        <w:rPr>
          <w:rFonts w:ascii="Times New Roman"/>
          <w:b w:val="false"/>
          <w:i w:val="false"/>
          <w:color w:val="000000"/>
          <w:sz w:val="28"/>
        </w:rPr>
        <w:t>тiзбесiн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түрлерi, көлемi мен нақты жағдайлары, қатысушылардың еңбегiне төленетiн ақының мөлшерлерi және оларды қаржыландырудың көздерi бекiтiлсiн, қоғамдық жұмыстарға сұраныс пен ұсыныстар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С.Қ.Көшкінбаевқа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 Әдiлет департаментiнде мемлекеттiк тiркелген күнінен бастап күшiне енедi және ресми жарияланған күннен бастап қолданысқа енгiзiледi.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                                А.Қалжанов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«КЕЛIСIЛДI»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Ерейментау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iстерi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жөнiндегi бөлiмi»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мекемесiнiң бастығы                        Д.Ділдібаев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мұрағаттар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 құжаттамалар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«Ерейментау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мұрағаты»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мекемесiнiң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Е.Алексеева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Әдiлет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облысының Әдiлет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департаментi Ерейментау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Әдiлет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мекемесiнiң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м.а.                            Д.Тулендинова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министрлiгiнiң Салық комитетi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департаментiнiң Ерейментау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 бойынша Салық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мекемесiнің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Т.Ахметуллин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iшкi iстер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облысының Iшкi iстер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Департаментiнiң Ерейментау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 iшкi iстер бөлiмi»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мекемесiнiң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А.Тасыбаев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министрлігі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актілерін орындау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 «Ақмола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сот актілерін орындау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«Ерейментау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аумақтық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филиалы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аға сот орындаушысы                        Н.Баймурзин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«Халыққа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қызмет көрсету орталығы»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 ауданындағы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филиалының бастығы                         Д.Абдилов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«Нұр Отан» Халықтық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демократиялық партиясының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Ерейментау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филиалы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бірінші орынбасары                         С.Дүйсембаева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Ерейментау ауданы әкiмдiгiнiң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18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А-1/42 қаулысымен бекiтiлген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Ерейментау ауданы бойынша ұйымдардың тiзбесiн, қоғамдық жұмыстардың түрлерi, көлемi мен нақты жағдайлары, қатысушылардың еңбегiне төленетiн ақының мөлшерлерi және оларды қаржыландырудың көздерi бекiтiлсiн, қоғамдық жұмыстарға сұраныс пен ұсыныстар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5140"/>
        <w:gridCol w:w="4613"/>
        <w:gridCol w:w="2478"/>
      </w:tblGrid>
      <w:tr>
        <w:trPr>
          <w:trHeight w:val="6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көлемдері</w:t>
            </w:r>
          </w:p>
        </w:tc>
      </w:tr>
      <w:tr>
        <w:trPr>
          <w:trHeight w:val="108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Ерейментау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"Ерейментау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 әкiмінің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мекемесi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және тазарту бойынша жүргiзiлетiн жұмыстарға көмек көрсету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Құжаттамаларды техникалық өңдеу жасауға көмек көрсету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құжат</w:t>
            </w:r>
          </w:p>
        </w:tc>
      </w:tr>
      <w:tr>
        <w:trPr>
          <w:trHeight w:val="111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Ерейментау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"Тайбай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округi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мекемесi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және тазарту бойынша жүргiзiлетiн жұмыстарға көмек көрсету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Құжаттамаларды техникалық өңдеу жасауға көмек көрсету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 құжат</w:t>
            </w:r>
          </w:p>
        </w:tc>
      </w:tr>
      <w:tr>
        <w:trPr>
          <w:trHeight w:val="1155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Ерейментау ауданының «Қойтас селолық округi әкiмiнiң аппараты» мемлекеттiк мекемесi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және тазарту бойынша жүргiзiлетiн жұмыстарға көмек көрсету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 шаршы метр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Құжаттамаларды техникалық өңдеу жасауға көмек көрсету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құжат</w:t>
            </w:r>
          </w:p>
        </w:tc>
      </w:tr>
      <w:tr>
        <w:trPr>
          <w:trHeight w:val="81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Ерейментау ауданының «Еркiншiлiк ауылдық округi әкiмiнiң аппараты» коммуналдық мемлекеттiк мекемесi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және тазарту бойынша жүргiзiлетiн жұмыстарға көмек көрсету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 шаршы метр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Құжаттамаларды техникалық өңдеу жасауға көмек көрсету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құжат</w:t>
            </w:r>
          </w:p>
        </w:tc>
      </w:tr>
      <w:tr>
        <w:trPr>
          <w:trHeight w:val="11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Ерейментау ауданының «Ақсуат ауылдық округi әкiмiнiң аппараты» коммуналдық мемлекеттiк мекемесi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және тазарту бойынша жүргiзiлетiн жұмыстарға көмек көрсету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 шаршы метр</w:t>
            </w:r>
          </w:p>
        </w:tc>
      </w:tr>
      <w:tr>
        <w:trPr>
          <w:trHeight w:val="1125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Ерейментау ауданының "Күншалған селолық округi әкiмiнiң аппараты» мемлекеттiк мекемесi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және тазарту бойынша жүргiзiлетiн жұмыстарға көмек көрсету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 шаршы метр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Құжаттамаларды техникалық өңдеу жасауға көмек көрсету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құжат</w:t>
            </w:r>
          </w:p>
        </w:tc>
      </w:tr>
      <w:tr>
        <w:trPr>
          <w:trHeight w:val="1095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Ерейментау ауданының «Олжабай батыр атындағы селолық округi әкiмiнiң аппараты» мемлекеттiк мекемесi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және тазарту бойынша жүргiзiлетiн жұмыстарға көмек көрсету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 шаршы метр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Құжаттамаларды техникалық өңдеу жасауға көмек көрсету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4 274 құжат</w:t>
            </w:r>
          </w:p>
        </w:tc>
      </w:tr>
      <w:tr>
        <w:trPr>
          <w:trHeight w:val="1185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Ерейментау ауданының "Торғай селолық округi әкiмiнiң аппараты» мемлекеттiк мекемесi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және тазарту бойынша жүргiзiлетiн жұмыстарға көмек көрсету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 шаршы метр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Құжаттамаларды техникалық өңдеу жасауға көмек көрсету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құжат</w:t>
            </w:r>
          </w:p>
        </w:tc>
      </w:tr>
      <w:tr>
        <w:trPr>
          <w:trHeight w:val="117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Ерейментау ауданының Новомарковка селолық округi әкiмiнiң аппараты» мемлекеттiк мекемесi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және тазарту бойынша жүргiзiлетiн жұмыстарға көмек көрсету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 шаршы метр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Құжаттамаларды техникалық өңдеу жасауға көмек көрсету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құжат</w:t>
            </w:r>
          </w:p>
        </w:tc>
      </w:tr>
      <w:tr>
        <w:trPr>
          <w:trHeight w:val="1065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Ерейментау ауданының «Өлеңтi селолық округi әкiмiнiң аппараты» мемлекеттiк мекемесi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және тазарту бойынша жүргiзiлетiн жұмыстарға көмек көрсету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 шаршы метр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Құжаттамаларды техникалық өңдеу жасауға көмек көрсету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құжат</w:t>
            </w:r>
          </w:p>
        </w:tc>
      </w:tr>
      <w:tr>
        <w:trPr>
          <w:trHeight w:val="1035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Ерейментау ауданының «Бестоғай селолық округi әкiмiнiң аппараты» мемлекеттiк мекемесi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және тазарту бойынша жүргiзiлетiн жұмыстарға көмек көрсету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 шаршы метр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Құжаттамаларды техникалық өңдеу жасауға көмек көрсету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құжат</w:t>
            </w:r>
          </w:p>
        </w:tc>
      </w:tr>
      <w:tr>
        <w:trPr>
          <w:trHeight w:val="1065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«Ерейментау ауданының Сiлетi ауылы әкiмiнiң аппараты» мемлекеттiк мекемесi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және тазарту бойынша жүргiзiлетiн жұмыстарға көмек көрсету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шаршы метр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Құжаттамаларды техникалық өңдеу жасауға көмек көрсету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құжат</w:t>
            </w:r>
          </w:p>
        </w:tc>
      </w:tr>
      <w:tr>
        <w:trPr>
          <w:trHeight w:val="117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«Ерейментау ауданының Изобильный ауылы әкiмiнiң аппараты» мемлекеттiк мекемесi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және тазарту бойынша жүргiзiлетiн жұмыстарға көмек көрсету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шаршы метр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Құжаттамаларды техникалық өңдеу жасауға көмек көрсету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құжат</w:t>
            </w:r>
          </w:p>
        </w:tc>
      </w:tr>
      <w:tr>
        <w:trPr>
          <w:trHeight w:val="1125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«Ерейментау ауданының Бозтал ауылы әкiмiнiң аппараты» мемлекеттiк мекемесi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және тазарту бойынша жүргiзiлетiн жұмыстарға көмек көрсету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 шаршы метр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Құжаттамаларды техникалық өңдеу жасауға көмек көрсету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құжат</w:t>
            </w:r>
          </w:p>
        </w:tc>
      </w:tr>
      <w:tr>
        <w:trPr>
          <w:trHeight w:val="1125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«Ерейментау ауданының Ақмырза селолық округi әкiмiнiң аппараты» мемлекеттiк мекемесi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және тазарту бойынша жүргiзiлетiн жұмыстарға көмек көрсету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 шаршы метр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Құжаттамаларды техникалық өңдеу жасауға көмек көрсету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құжат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Ерейментау ауданының Қорғаныс iстерi жөнiндегi бөлiмi» мемлекеттiк мекемесi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Құжаттамаларды техникалық өңдеу жасауға көмек көрсету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 құжат</w:t>
            </w:r>
          </w:p>
        </w:tc>
      </w:tr>
      <w:tr>
        <w:trPr>
          <w:trHeight w:val="150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мұрағаттар мен құжаттамалар басқармасының «Ерейментау ауданының мемлекеттiк мұрағаты» мемлекеттiк мекемесi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Құжаттамаларды техникалық өңдеу жасауға көмек көрсету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құжат</w:t>
            </w:r>
          </w:p>
        </w:tc>
      </w:tr>
      <w:tr>
        <w:trPr>
          <w:trHeight w:val="52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Әдiлет министрлiгi Ақмола облысының Әдiлет департаментi Ерейментау ауданының Әдiлет басқармасы» мемлекеттiк мекемесi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Құжаттамаларды техникалық өңдеу жасауға көмек көрсету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52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Iшкi iстер Министрлiгiнiң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Iшкi 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департаментiнiң Ерейментау ауданы Ішкi iстер бөлiмi» мемлекеттiк мекемесi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Құжаттамаларды техникалық өңдеу жасауға көмек көрсету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 құжат</w:t>
            </w:r>
          </w:p>
        </w:tc>
      </w:tr>
      <w:tr>
        <w:trPr>
          <w:trHeight w:val="34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министрлiгiнiң Салық комитетi Ақмола облысы бойынша Салық департаментiнiң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басқармасы» мемлекеттiк мекемесi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Құжаттамаларды техникалық өңдеу жасауға көмек көрсету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құжат</w:t>
            </w:r>
          </w:p>
        </w:tc>
      </w:tr>
      <w:tr>
        <w:trPr>
          <w:trHeight w:val="34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министрлігінің Сот актілерін орындау жөніндегі Комитеті Ақмола облысының Сот актілерін орындау жөніндегі департаменті» мемлекеттік мекемесінің «Ерейментау аумақтық бөлімі» филиалы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Құжаттамаларды техникалық өңдеу жасауға көмек көрсету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 құжат</w:t>
            </w:r>
          </w:p>
        </w:tc>
      </w:tr>
      <w:tr>
        <w:trPr>
          <w:trHeight w:val="34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Халықтық Демократиялық партиясының Ерейментау аудандық филиалы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Құжаттамаларды техникалық өңдеу жасауға көмек көрсету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құжат</w:t>
            </w:r>
          </w:p>
        </w:tc>
      </w:tr>
      <w:tr>
        <w:trPr>
          <w:trHeight w:val="34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Халыққа қызмет көрсету орталығы» мемлекеттік мекемесінің Ерейментау ауданындағы филиалы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Құжаттамаларды техникалық өңдеу жасауға көмек көрсету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26 400 құжат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5"/>
        <w:gridCol w:w="1577"/>
        <w:gridCol w:w="4704"/>
        <w:gridCol w:w="3014"/>
        <w:gridCol w:w="1980"/>
      </w:tblGrid>
      <w:tr>
        <w:trPr>
          <w:trHeight w:val="60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нақты жағдайлары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еңбек төлемінің мөлшерлері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Қаржыландырудың көздері</w:t>
            </w:r>
          </w:p>
        </w:tc>
      </w:tr>
      <w:tr>
        <w:trPr>
          <w:trHeight w:val="495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шартына сай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бюджетi</w:t>
            </w:r>
          </w:p>
        </w:tc>
      </w:tr>
      <w:tr>
        <w:trPr>
          <w:trHeight w:val="495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шартына сай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бюджетi</w:t>
            </w:r>
          </w:p>
        </w:tc>
      </w:tr>
      <w:tr>
        <w:trPr>
          <w:trHeight w:val="111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шартына сай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бюджетi</w:t>
            </w:r>
          </w:p>
        </w:tc>
      </w:tr>
      <w:tr>
        <w:trPr>
          <w:trHeight w:val="1155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шартына сай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бюджетi</w:t>
            </w:r>
          </w:p>
        </w:tc>
      </w:tr>
      <w:tr>
        <w:trPr>
          <w:trHeight w:val="81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Еңбек шартына сай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</w:p>
        </w:tc>
      </w:tr>
      <w:tr>
        <w:trPr>
          <w:trHeight w:val="51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Еңбек шартына сай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</w:p>
        </w:tc>
      </w:tr>
      <w:tr>
        <w:trPr>
          <w:trHeight w:val="1125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Еңбек шартына сай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</w:p>
        </w:tc>
      </w:tr>
      <w:tr>
        <w:trPr>
          <w:trHeight w:val="48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Еңбек шартына сай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</w:p>
        </w:tc>
      </w:tr>
      <w:tr>
        <w:trPr>
          <w:trHeight w:val="51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Еңбек шартына сай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</w:p>
        </w:tc>
      </w:tr>
      <w:tr>
        <w:trPr>
          <w:trHeight w:val="117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Еңбек шартына сай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</w:p>
        </w:tc>
      </w:tr>
      <w:tr>
        <w:trPr>
          <w:trHeight w:val="1065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Еңбек шартына сай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</w:p>
        </w:tc>
      </w:tr>
      <w:tr>
        <w:trPr>
          <w:trHeight w:val="1035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Еңбек шартына сай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</w:p>
        </w:tc>
      </w:tr>
      <w:tr>
        <w:trPr>
          <w:trHeight w:val="1065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Еңбек шартына сай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</w:p>
        </w:tc>
      </w:tr>
      <w:tr>
        <w:trPr>
          <w:trHeight w:val="117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Еңбек шартына сай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</w:p>
        </w:tc>
      </w:tr>
      <w:tr>
        <w:trPr>
          <w:trHeight w:val="405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Еңбек шартына сай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</w:p>
        </w:tc>
      </w:tr>
      <w:tr>
        <w:trPr>
          <w:trHeight w:val="1125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05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Еңбек шартына сай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</w:p>
        </w:tc>
      </w:tr>
      <w:tr>
        <w:trPr>
          <w:trHeight w:val="99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Еңбек шартына сай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</w:p>
        </w:tc>
      </w:tr>
      <w:tr>
        <w:trPr>
          <w:trHeight w:val="102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Еңбек шартына сай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</w:p>
        </w:tc>
      </w:tr>
      <w:tr>
        <w:trPr>
          <w:trHeight w:val="975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Еңбек шартына сай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</w:p>
        </w:tc>
      </w:tr>
      <w:tr>
        <w:trPr>
          <w:trHeight w:val="945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Еңбек шартына сай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</w:p>
        </w:tc>
      </w:tr>
      <w:tr>
        <w:trPr>
          <w:trHeight w:val="345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Еңбек шартына сай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</w:p>
        </w:tc>
      </w:tr>
      <w:tr>
        <w:trPr>
          <w:trHeight w:val="345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Еңбек шартына сай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</w:p>
        </w:tc>
      </w:tr>
      <w:tr>
        <w:trPr>
          <w:trHeight w:val="345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Еңбек шартына сай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төменгi жалақы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