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e3a" w14:textId="ae5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9 желтоқсандағы № 5С 22-1 шешімі. Ақмола облысының Әділет департаментінде 2013 жылғы 18 желтоқсанда № 3928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938488,2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823625,2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962608,2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906,8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1672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-40460,8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40460,8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39554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5С22-1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76"/>
        <w:gridCol w:w="518"/>
        <w:gridCol w:w="9611"/>
        <w:gridCol w:w="24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938488,2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58"/>
        <w:gridCol w:w="537"/>
        <w:gridCol w:w="537"/>
        <w:gridCol w:w="9055"/>
        <w:gridCol w:w="24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962608,2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362296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4482,7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41896,5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129624,3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117755,5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36001,3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33883,3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ауыл шаруашылығы, ветеринария және жер қатынастары саласында жергілікті деңгейде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12894,3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37310,5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5С22-1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7"/>
        <w:gridCol w:w="2313"/>
      </w:tblGrid>
      <w:tr>
        <w:trPr>
          <w:trHeight w:val="79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116 138,0</w:t>
            </w:r>
          </w:p>
        </w:tc>
      </w:tr>
      <w:tr>
        <w:trPr>
          <w:trHeight w:val="37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43 268,0</w:t>
            </w:r>
          </w:p>
        </w:tc>
      </w:tr>
      <w:tr>
        <w:trPr>
          <w:trHeight w:val="3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шаруашылығы, ветеринария және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3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45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</w:p>
        </w:tc>
      </w:tr>
      <w:tr>
        <w:trPr>
          <w:trHeight w:val="49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39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22 019,7</w:t>
            </w:r>
          </w:p>
        </w:tc>
      </w:tr>
      <w:tr>
        <w:trPr>
          <w:trHeight w:val="82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3 188,7</w:t>
            </w:r>
          </w:p>
        </w:tc>
      </w:tr>
      <w:tr>
        <w:trPr>
          <w:trHeight w:val="84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жарықтандыруға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0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</w:p>
        </w:tc>
      </w:tr>
      <w:tr>
        <w:trPr>
          <w:trHeight w:val="90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81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9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1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55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4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8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4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3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4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9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шаруашылығы, ветеринария және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7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5С22-1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552"/>
        <w:gridCol w:w="552"/>
        <w:gridCol w:w="6470"/>
        <w:gridCol w:w="1796"/>
        <w:gridCol w:w="1601"/>
        <w:gridCol w:w="1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1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680"/>
        <w:gridCol w:w="1766"/>
        <w:gridCol w:w="1983"/>
        <w:gridCol w:w="2481"/>
        <w:gridCol w:w="2048"/>
        <w:gridCol w:w="1703"/>
      </w:tblGrid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