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6c0e" w14:textId="d026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21 желтоқсандағы № 5С 11-1 "Ауданның 2013-2015 жылдарға арналған бюджеті туралы" шешіміне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2013 жылғы 5 желтоқсандағы № 5С 21-1 шешімі. Ақмола облысының Әділет департаментінде 2013 жылғы 6 желтоқсанда № 3908 болып тіркелді. Қолданылу мерзімінің аяқталуына байланысты күші жойылды - (Ақмола облысы Егіндікөл аудандық мәслихатының 2014 жылғы 20 наурыздағы № 41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Егіндікөл аудандық мәслихатының 20.03.2014 № 41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аудандық мәслихаттың «Ауданның 2013-2015 жылдарға арналған бюджеті туралы» 2012 жылғы 21 желтоқсандағы № 5С 11-1 (Нормативтік құқықтық актілерді мемлекеттік тіркеу тізілімінде № 3594 тіркелген, 2013 жылғы 18 қаңтарда аудандық «Егіндікөл»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 бюджеті 1, 2, 3 қосымшаларға сәйкес, оның ішінде 2013 жылға арналған аудан бюджеті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табыстар – 941751,2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108338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826888,2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965871,2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906,8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4597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3690,2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15434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17106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активтерді сатудан түсетін түсім – 1672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-40460,8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40460,8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4597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3690,2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39554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Р.Муллаянов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А.Тайжанов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Егіндікөл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желтоқсандағы № 5С 21-1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 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581"/>
        <w:gridCol w:w="560"/>
        <w:gridCol w:w="9464"/>
        <w:gridCol w:w="243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941751,2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108338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60087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60087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37499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21362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7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13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</w:tr>
      <w:tr>
        <w:trPr>
          <w:trHeight w:val="3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</w:tr>
      <w:tr>
        <w:trPr>
          <w:trHeight w:val="2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</w:tr>
      <w:tr>
        <w:trPr>
          <w:trHeight w:val="3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826888,2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826888,2</w:t>
            </w:r>
          </w:p>
        </w:tc>
      </w:tr>
      <w:tr>
        <w:trPr>
          <w:trHeight w:val="3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826888,2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65"/>
        <w:gridCol w:w="565"/>
        <w:gridCol w:w="539"/>
        <w:gridCol w:w="8952"/>
        <w:gridCol w:w="243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965871,2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157198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54308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49827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73737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72126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15923</w:t>
            </w:r>
          </w:p>
        </w:tc>
      </w:tr>
      <w:tr>
        <w:trPr>
          <w:trHeight w:val="10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447747,5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447747,5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25306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362296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8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8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43193,5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36206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36206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10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9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140821,3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</w:tr>
      <w:tr>
        <w:trPr>
          <w:trHeight w:val="8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129624,3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9663,8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117755,5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67396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8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63595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8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37401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шаруашылығы, ветеринария және жер қатынастары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35283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 ауыл шаруашылығы, ветеринария және жер қатынастары саласында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5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8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32859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9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37749,5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6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11601,5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11322,5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</w:t>
            </w:r>
          </w:p>
        </w:tc>
      </w:tr>
      <w:tr>
        <w:trPr>
          <w:trHeight w:val="8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827,4</w:t>
            </w:r>
          </w:p>
        </w:tc>
      </w:tr>
      <w:tr>
        <w:trPr>
          <w:trHeight w:val="5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827,4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906,8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6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8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17106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-40460,8</w:t>
            </w:r>
          </w:p>
        </w:tc>
      </w:tr>
      <w:tr>
        <w:trPr>
          <w:trHeight w:val="6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40460,8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5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3690,2</w:t>
            </w:r>
          </w:p>
        </w:tc>
      </w:tr>
      <w:tr>
        <w:trPr>
          <w:trHeight w:val="5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Егіндікөл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желтоқсандағы № 5С 21-1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   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республикалық бюджеттен берілетін нысаналы трансферттер және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6"/>
        <w:gridCol w:w="2344"/>
      </w:tblGrid>
      <w:tr>
        <w:trPr>
          <w:trHeight w:val="79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118 525,0</w:t>
            </w:r>
          </w:p>
        </w:tc>
      </w:tr>
      <w:tr>
        <w:trPr>
          <w:trHeight w:val="37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45 655,0</w:t>
            </w:r>
          </w:p>
        </w:tc>
      </w:tr>
      <w:tr>
        <w:trPr>
          <w:trHeight w:val="36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шаруашылығы, ветеринария және жер қатынастары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14 294,0</w:t>
            </w:r>
          </w:p>
        </w:tc>
      </w:tr>
      <w:tr>
        <w:trPr>
          <w:trHeight w:val="45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2 118,0</w:t>
            </w:r>
          </w:p>
        </w:tc>
      </w:tr>
      <w:tr>
        <w:trPr>
          <w:trHeight w:val="49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әлеуметтiк қолдау шараларын көрсетуді iске асыруға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2 128,0</w:t>
            </w:r>
          </w:p>
        </w:tc>
      </w:tr>
      <w:tr>
        <w:trPr>
          <w:trHeight w:val="39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23 444,0</w:t>
            </w:r>
          </w:p>
        </w:tc>
      </w:tr>
      <w:tr>
        <w:trPr>
          <w:trHeight w:val="82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iске асыруға, оның ішінде: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4 613,0</w:t>
            </w:r>
          </w:p>
        </w:tc>
      </w:tr>
      <w:tr>
        <w:trPr>
          <w:trHeight w:val="84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 және биология кабинеттерін оқу жабдығымен жарықтандыруға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4 097,0</w:t>
            </w:r>
          </w:p>
        </w:tc>
      </w:tr>
      <w:tr>
        <w:trPr>
          <w:trHeight w:val="60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</w:tr>
      <w:tr>
        <w:trPr>
          <w:trHeight w:val="90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4 610,0</w:t>
            </w:r>
          </w:p>
        </w:tc>
      </w:tr>
      <w:tr>
        <w:trPr>
          <w:trHeight w:val="81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4 844,0</w:t>
            </w:r>
          </w:p>
        </w:tc>
      </w:tr>
      <w:tr>
        <w:trPr>
          <w:trHeight w:val="69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5 436,0</w:t>
            </w:r>
          </w:p>
        </w:tc>
      </w:tr>
      <w:tr>
        <w:trPr>
          <w:trHeight w:val="57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 ақыны көтеруге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3 941,0</w:t>
            </w:r>
          </w:p>
        </w:tc>
      </w:tr>
      <w:tr>
        <w:trPr>
          <w:trHeight w:val="31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селосы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3 439,0</w:t>
            </w:r>
          </w:p>
        </w:tc>
      </w:tr>
      <w:tr>
        <w:trPr>
          <w:trHeight w:val="55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2 684,0</w:t>
            </w:r>
          </w:p>
        </w:tc>
      </w:tr>
      <w:tr>
        <w:trPr>
          <w:trHeight w:val="36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аттыруға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34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селолық округі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селолық округі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4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селосы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54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7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селосы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6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6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селосы әкімінің аппараты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64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49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шаруашылығы, ветеринария және жер қатынастары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штат санын арттыруға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</w:p>
        </w:tc>
      </w:tr>
      <w:tr>
        <w:trPr>
          <w:trHeight w:val="37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36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37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дамытуға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67 397,0</w:t>
            </w:r>
          </w:p>
        </w:tc>
      </w:tr>
      <w:tr>
        <w:trPr>
          <w:trHeight w:val="42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4 597,0</w:t>
            </w:r>
          </w:p>
        </w:tc>
      </w:tr>
      <w:tr>
        <w:trPr>
          <w:trHeight w:val="36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4 597,0</w:t>
            </w:r>
          </w:p>
        </w:tc>
      </w:tr>
      <w:tr>
        <w:trPr>
          <w:trHeight w:val="43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4 597,0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Егіндікөл аудандық мәслихатының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желтоқсандағы № 5С 21-1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   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облыс бюджеттерiнен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6"/>
        <w:gridCol w:w="2324"/>
      </w:tblGrid>
      <w:tr>
        <w:trPr>
          <w:trHeight w:val="75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88 491,2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34 165,0</w:t>
            </w:r>
          </w:p>
        </w:tc>
      </w:tr>
      <w:tr>
        <w:trPr>
          <w:trHeight w:val="27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26 792,0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шараларға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26 792,0</w:t>
            </w:r>
          </w:p>
        </w:tc>
      </w:tr>
      <w:tr>
        <w:trPr>
          <w:trHeight w:val="43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81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және телефон байланысы қызметінің абоненттік төлеміне арналған шығыстарды төлеу үшiн әлеуметтiк көмек көрсетуге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94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58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7 042,0</w:t>
            </w:r>
          </w:p>
        </w:tc>
      </w:tr>
      <w:tr>
        <w:trPr>
          <w:trHeight w:val="34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құжаттамасының әзірленуіне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7 042,0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54 326,2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54 326,2</w:t>
            </w:r>
          </w:p>
        </w:tc>
      </w:tr>
      <w:tr>
        <w:trPr>
          <w:trHeight w:val="39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жүйелерінің дамытуына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33 513,4</w:t>
            </w:r>
          </w:p>
        </w:tc>
      </w:tr>
      <w:tr>
        <w:trPr>
          <w:trHeight w:val="39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ауылында су бөлу құбыры және су жүргізу алаңына ағымдағы жұмысқа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3 706,8</w:t>
            </w:r>
          </w:p>
        </w:tc>
      </w:tr>
      <w:tr>
        <w:trPr>
          <w:trHeight w:val="37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17 106,0</w:t>
            </w:r>
          </w:p>
        </w:tc>
      </w:tr>
    </w:tbl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Егіндікөл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желтоқсандағы № 5С 21-1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        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ауыл және ауылдық округтердің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92"/>
        <w:gridCol w:w="551"/>
        <w:gridCol w:w="557"/>
        <w:gridCol w:w="6381"/>
        <w:gridCol w:w="1774"/>
        <w:gridCol w:w="1600"/>
        <w:gridCol w:w="177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мың теңге</w:t>
            </w:r>
          </w:p>
        </w:tc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селосы</w:t>
            </w:r>
          </w:p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селолық округі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116042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11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</w:p>
        </w:tc>
      </w:tr>
      <w:tr>
        <w:trPr>
          <w:trHeight w:val="5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12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1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5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766"/>
        <w:gridCol w:w="1810"/>
        <w:gridCol w:w="2004"/>
        <w:gridCol w:w="2546"/>
        <w:gridCol w:w="2091"/>
        <w:gridCol w:w="1703"/>
      </w:tblGrid>
      <w:tr>
        <w:trPr>
          <w:trHeight w:val="30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Спиридоновка селосы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Бауман селосы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Буревестник селосы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селосы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Жалманқұлақ селолық округі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Қоржынкөл селосы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селолық округі</w:t>
            </w:r>
          </w:p>
        </w:tc>
      </w:tr>
      <w:tr>
        <w:trPr>
          <w:trHeight w:val="435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29974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7769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8329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