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18598" w14:textId="fe185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2012 жылғы 21 желтоқсандағы № 5С 11-1 "Ауданның 2013-2015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Егіндікөл аудандық мәслихатының 2013 жылғы 17 шілдедегі № 5С 17-1 шешімі. Ақмола облысының Әділет департаментінде 2013 жылғы 25 шілдеде № 3781 болып тіркелді. Қолданылу мерзімінің аяқталуына байланысты күші жойылды - (Ақмола облысы Егіндікөл аудандық мәслихатының 2014 жылғы 20 наурыздағы № 41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Егіндікөл аудандық мәслихатының 20.03.2014 № 41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 бабының 2 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Егіндікөл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Егіндікөл аудандық мәслихаттың «Ауданның 2013-2015 жылдарға арналған бюджеті туралы» 2012 жылғы 21 желтоқсандағы № 5С 11-1 (Нормативтік құқықтық актілерді мемлекеттік тіркеу тізілімінде № 3594 тіркелген, 2013 жылғы 18 қаңтарда аудандық «Егіндікөл»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2013-2015 жылдарға арналған аудан бюджеті 1, 2, 3 қосымшаларға сәйкес, оның ішінде 2013 жылға арналған аудан бюджеті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табыстар – 926968,4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105000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3002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861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трансферттік түсімдер – 818105,4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937349,4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3283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5193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1910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11500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11500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активтерді сатудан түсетін түсім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– -25164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25164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қарыздардың түсімі – 5193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1910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21881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Ақмола облысының Әділет департаментінде мемлекеттік тіркелген күннен бастап күшіне енеді және 2013 жылдың 1 қаңтарынан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Ж.Алпыспаев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Р.Муллаянов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Егіндікөл ауданының әкімі                  А.Тайжанов</w:t>
      </w:r>
    </w:p>
    <w:bookmarkStart w:name="z2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Егіндікөл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17 шілдедегі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 17-1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  </w:t>
      </w:r>
    </w:p>
    <w:bookmarkEnd w:id="1"/>
    <w:bookmarkStart w:name="z2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Ауданның 2013 жылға арналған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2"/>
        <w:gridCol w:w="583"/>
        <w:gridCol w:w="583"/>
        <w:gridCol w:w="9620"/>
        <w:gridCol w:w="2252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Түсімдер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926968,4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4762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4762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61097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61097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32161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15544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9220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6747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3521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</w:t>
            </w:r>
          </w:p>
        </w:tc>
      </w:tr>
      <w:tr>
        <w:trPr>
          <w:trHeight w:val="78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08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</w:t>
            </w:r>
          </w:p>
        </w:tc>
      </w:tr>
      <w:tr>
        <w:trPr>
          <w:trHeight w:val="135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</w:t>
            </w:r>
          </w:p>
        </w:tc>
      </w:tr>
      <w:tr>
        <w:trPr>
          <w:trHeight w:val="3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</w:t>
            </w:r>
          </w:p>
        </w:tc>
      </w:tr>
      <w:tr>
        <w:trPr>
          <w:trHeight w:val="3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818105,4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818105,4</w:t>
            </w:r>
          </w:p>
        </w:tc>
      </w:tr>
      <w:tr>
        <w:trPr>
          <w:trHeight w:val="3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818105,4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9"/>
        <w:gridCol w:w="623"/>
        <w:gridCol w:w="686"/>
        <w:gridCol w:w="707"/>
        <w:gridCol w:w="8739"/>
        <w:gridCol w:w="2306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937349,4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156850</w:t>
            </w:r>
          </w:p>
        </w:tc>
      </w:tr>
      <w:tr>
        <w:trPr>
          <w:trHeight w:val="3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13230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12691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54402</w:t>
            </w:r>
          </w:p>
        </w:tc>
      </w:tr>
      <w:tr>
        <w:trPr>
          <w:trHeight w:val="5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50363</w:t>
            </w:r>
          </w:p>
        </w:tc>
      </w:tr>
      <w:tr>
        <w:trPr>
          <w:trHeight w:val="3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4039</w:t>
            </w:r>
          </w:p>
        </w:tc>
      </w:tr>
      <w:tr>
        <w:trPr>
          <w:trHeight w:val="6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74109</w:t>
            </w:r>
          </w:p>
        </w:tc>
      </w:tr>
      <w:tr>
        <w:trPr>
          <w:trHeight w:val="79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72764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</w:t>
            </w:r>
          </w:p>
        </w:tc>
      </w:tr>
      <w:tr>
        <w:trPr>
          <w:trHeight w:val="57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15109</w:t>
            </w:r>
          </w:p>
        </w:tc>
      </w:tr>
      <w:tr>
        <w:trPr>
          <w:trHeight w:val="106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14674</w:t>
            </w:r>
          </w:p>
        </w:tc>
      </w:tr>
      <w:tr>
        <w:trPr>
          <w:trHeight w:val="3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</w:t>
            </w:r>
          </w:p>
        </w:tc>
      </w:tr>
      <w:tr>
        <w:trPr>
          <w:trHeight w:val="3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</w:p>
        </w:tc>
      </w:tr>
      <w:tr>
        <w:trPr>
          <w:trHeight w:val="57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</w:tr>
      <w:tr>
        <w:trPr>
          <w:trHeight w:val="5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</w:tr>
      <w:tr>
        <w:trPr>
          <w:trHeight w:val="81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445150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445150</w:t>
            </w:r>
          </w:p>
        </w:tc>
      </w:tr>
      <w:tr>
        <w:trPr>
          <w:trHeight w:val="5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7598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357745</w:t>
            </w:r>
          </w:p>
        </w:tc>
      </w:tr>
      <w:tr>
        <w:trPr>
          <w:trHeight w:val="52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</w:t>
            </w:r>
          </w:p>
        </w:tc>
      </w:tr>
      <w:tr>
        <w:trPr>
          <w:trHeight w:val="82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4815</w:t>
            </w:r>
          </w:p>
        </w:tc>
      </w:tr>
      <w:tr>
        <w:trPr>
          <w:trHeight w:val="3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25933</w:t>
            </w:r>
          </w:p>
        </w:tc>
      </w:tr>
      <w:tr>
        <w:trPr>
          <w:trHeight w:val="79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4570</w:t>
            </w:r>
          </w:p>
        </w:tc>
      </w:tr>
      <w:tr>
        <w:trPr>
          <w:trHeight w:val="57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</w:tr>
      <w:tr>
        <w:trPr>
          <w:trHeight w:val="57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6172</w:t>
            </w:r>
          </w:p>
        </w:tc>
      </w:tr>
      <w:tr>
        <w:trPr>
          <w:trHeight w:val="5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36421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38406</w:t>
            </w:r>
          </w:p>
        </w:tc>
      </w:tr>
      <w:tr>
        <w:trPr>
          <w:trHeight w:val="52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38406</w:t>
            </w:r>
          </w:p>
        </w:tc>
      </w:tr>
      <w:tr>
        <w:trPr>
          <w:trHeight w:val="79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12436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5205</w:t>
            </w:r>
          </w:p>
        </w:tc>
      </w:tr>
      <w:tr>
        <w:trPr>
          <w:trHeight w:val="106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8595</w:t>
            </w:r>
          </w:p>
        </w:tc>
      </w:tr>
      <w:tr>
        <w:trPr>
          <w:trHeight w:val="3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</w:tr>
      <w:tr>
        <w:trPr>
          <w:trHeight w:val="6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3704</w:t>
            </w:r>
          </w:p>
        </w:tc>
      </w:tr>
      <w:tr>
        <w:trPr>
          <w:trHeight w:val="52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  <w:tr>
        <w:trPr>
          <w:trHeight w:val="57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4723</w:t>
            </w:r>
          </w:p>
        </w:tc>
      </w:tr>
      <w:tr>
        <w:trPr>
          <w:trHeight w:val="39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</w:t>
            </w:r>
          </w:p>
        </w:tc>
      </w:tr>
      <w:tr>
        <w:trPr>
          <w:trHeight w:val="99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119593,4</w:t>
            </w:r>
          </w:p>
        </w:tc>
      </w:tr>
      <w:tr>
        <w:trPr>
          <w:trHeight w:val="6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12394</w:t>
            </w:r>
          </w:p>
        </w:tc>
      </w:tr>
      <w:tr>
        <w:trPr>
          <w:trHeight w:val="34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8149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</w:p>
        </w:tc>
      </w:tr>
      <w:tr>
        <w:trPr>
          <w:trHeight w:val="3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</w:tr>
      <w:tr>
        <w:trPr>
          <w:trHeight w:val="40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3416</w:t>
            </w:r>
          </w:p>
        </w:tc>
      </w:tr>
      <w:tr>
        <w:trPr>
          <w:trHeight w:val="79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4078</w:t>
            </w:r>
          </w:p>
        </w:tc>
      </w:tr>
      <w:tr>
        <w:trPr>
          <w:trHeight w:val="3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3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3980</w:t>
            </w:r>
          </w:p>
        </w:tc>
      </w:tr>
      <w:tr>
        <w:trPr>
          <w:trHeight w:val="3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103121,4</w:t>
            </w:r>
          </w:p>
        </w:tc>
      </w:tr>
      <w:tr>
        <w:trPr>
          <w:trHeight w:val="6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</w:p>
        </w:tc>
      </w:tr>
      <w:tr>
        <w:trPr>
          <w:trHeight w:val="5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</w:p>
        </w:tc>
      </w:tr>
      <w:tr>
        <w:trPr>
          <w:trHeight w:val="42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</w:t>
            </w:r>
          </w:p>
        </w:tc>
      </w:tr>
      <w:tr>
        <w:trPr>
          <w:trHeight w:val="39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101014,4</w:t>
            </w:r>
          </w:p>
        </w:tc>
      </w:tr>
      <w:tr>
        <w:trPr>
          <w:trHeight w:val="40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68289</w:t>
            </w:r>
          </w:p>
        </w:tc>
      </w:tr>
      <w:tr>
        <w:trPr>
          <w:trHeight w:val="48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50961</w:t>
            </w:r>
          </w:p>
        </w:tc>
      </w:tr>
      <w:tr>
        <w:trPr>
          <w:trHeight w:val="5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5536</w:t>
            </w:r>
          </w:p>
        </w:tc>
      </w:tr>
      <w:tr>
        <w:trPr>
          <w:trHeight w:val="3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22084</w:t>
            </w:r>
          </w:p>
        </w:tc>
      </w:tr>
      <w:tr>
        <w:trPr>
          <w:trHeight w:val="3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14388</w:t>
            </w:r>
          </w:p>
        </w:tc>
      </w:tr>
      <w:tr>
        <w:trPr>
          <w:trHeight w:val="5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3952</w:t>
            </w:r>
          </w:p>
        </w:tc>
      </w:tr>
      <w:tr>
        <w:trPr>
          <w:trHeight w:val="6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5001</w:t>
            </w:r>
          </w:p>
        </w:tc>
      </w:tr>
      <w:tr>
        <w:trPr>
          <w:trHeight w:val="3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10317</w:t>
            </w:r>
          </w:p>
        </w:tc>
      </w:tr>
      <w:tr>
        <w:trPr>
          <w:trHeight w:val="81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5861</w:t>
            </w:r>
          </w:p>
        </w:tc>
      </w:tr>
      <w:tr>
        <w:trPr>
          <w:trHeight w:val="6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3956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7011</w:t>
            </w:r>
          </w:p>
        </w:tc>
      </w:tr>
      <w:tr>
        <w:trPr>
          <w:trHeight w:val="5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3730</w:t>
            </w:r>
          </w:p>
        </w:tc>
      </w:tr>
      <w:tr>
        <w:trPr>
          <w:trHeight w:val="6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</w:t>
            </w:r>
          </w:p>
        </w:tc>
      </w:tr>
      <w:tr>
        <w:trPr>
          <w:trHeight w:val="81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</w:t>
            </w:r>
          </w:p>
        </w:tc>
      </w:tr>
      <w:tr>
        <w:trPr>
          <w:trHeight w:val="82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37605</w:t>
            </w:r>
          </w:p>
        </w:tc>
      </w:tr>
      <w:tr>
        <w:trPr>
          <w:trHeight w:val="6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</w:t>
            </w:r>
          </w:p>
        </w:tc>
      </w:tr>
      <w:tr>
        <w:trPr>
          <w:trHeight w:val="5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</w:t>
            </w:r>
          </w:p>
        </w:tc>
      </w:tr>
      <w:tr>
        <w:trPr>
          <w:trHeight w:val="40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20621</w:t>
            </w:r>
          </w:p>
        </w:tc>
      </w:tr>
      <w:tr>
        <w:trPr>
          <w:trHeight w:val="69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6024</w:t>
            </w:r>
          </w:p>
        </w:tc>
      </w:tr>
      <w:tr>
        <w:trPr>
          <w:trHeight w:val="52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</w:tr>
      <w:tr>
        <w:trPr>
          <w:trHeight w:val="3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14294</w:t>
            </w:r>
          </w:p>
        </w:tc>
      </w:tr>
      <w:tr>
        <w:trPr>
          <w:trHeight w:val="6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жер қатынастары бөлімі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14857</w:t>
            </w:r>
          </w:p>
        </w:tc>
      </w:tr>
      <w:tr>
        <w:trPr>
          <w:trHeight w:val="5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12725</w:t>
            </w:r>
          </w:p>
        </w:tc>
      </w:tr>
      <w:tr>
        <w:trPr>
          <w:trHeight w:val="40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</w:t>
            </w:r>
          </w:p>
        </w:tc>
      </w:tr>
      <w:tr>
        <w:trPr>
          <w:trHeight w:val="3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17804</w:t>
            </w:r>
          </w:p>
        </w:tc>
      </w:tr>
      <w:tr>
        <w:trPr>
          <w:trHeight w:val="34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5844</w:t>
            </w:r>
          </w:p>
        </w:tc>
      </w:tr>
      <w:tr>
        <w:trPr>
          <w:trHeight w:val="51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5844</w:t>
            </w:r>
          </w:p>
        </w:tc>
      </w:tr>
      <w:tr>
        <w:trPr>
          <w:trHeight w:val="6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11960</w:t>
            </w:r>
          </w:p>
        </w:tc>
      </w:tr>
      <w:tr>
        <w:trPr>
          <w:trHeight w:val="5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4918</w:t>
            </w:r>
          </w:p>
        </w:tc>
      </w:tr>
      <w:tr>
        <w:trPr>
          <w:trHeight w:val="6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7042</w:t>
            </w:r>
          </w:p>
        </w:tc>
      </w:tr>
      <w:tr>
        <w:trPr>
          <w:trHeight w:val="3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32499</w:t>
            </w:r>
          </w:p>
        </w:tc>
      </w:tr>
      <w:tr>
        <w:trPr>
          <w:trHeight w:val="6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25894</w:t>
            </w:r>
          </w:p>
        </w:tc>
      </w:tr>
      <w:tr>
        <w:trPr>
          <w:trHeight w:val="9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25894</w:t>
            </w:r>
          </w:p>
        </w:tc>
      </w:tr>
      <w:tr>
        <w:trPr>
          <w:trHeight w:val="79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6605</w:t>
            </w:r>
          </w:p>
        </w:tc>
      </w:tr>
      <w:tr>
        <w:trPr>
          <w:trHeight w:val="3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6605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20196</w:t>
            </w:r>
          </w:p>
        </w:tc>
      </w:tr>
      <w:tr>
        <w:trPr>
          <w:trHeight w:val="6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5044</w:t>
            </w:r>
          </w:p>
        </w:tc>
      </w:tr>
      <w:tr>
        <w:trPr>
          <w:trHeight w:val="82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5044</w:t>
            </w:r>
          </w:p>
        </w:tc>
      </w:tr>
      <w:tr>
        <w:trPr>
          <w:trHeight w:val="79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9538</w:t>
            </w:r>
          </w:p>
        </w:tc>
      </w:tr>
      <w:tr>
        <w:trPr>
          <w:trHeight w:val="82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9538</w:t>
            </w:r>
          </w:p>
        </w:tc>
      </w:tr>
      <w:tr>
        <w:trPr>
          <w:trHeight w:val="54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2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4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4614</w:t>
            </w:r>
          </w:p>
        </w:tc>
      </w:tr>
      <w:tr>
        <w:trPr>
          <w:trHeight w:val="6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4457</w:t>
            </w:r>
          </w:p>
        </w:tc>
      </w:tr>
      <w:tr>
        <w:trPr>
          <w:trHeight w:val="34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34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8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76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5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57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2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</w:t>
            </w:r>
          </w:p>
        </w:tc>
      </w:tr>
      <w:tr>
        <w:trPr>
          <w:trHeight w:val="3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</w:t>
            </w:r>
          </w:p>
        </w:tc>
      </w:tr>
      <w:tr>
        <w:trPr>
          <w:trHeight w:val="34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</w:t>
            </w:r>
          </w:p>
        </w:tc>
      </w:tr>
      <w:tr>
        <w:trPr>
          <w:trHeight w:val="6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3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81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5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3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-25164</w:t>
            </w:r>
          </w:p>
        </w:tc>
      </w:tr>
      <w:tr>
        <w:trPr>
          <w:trHeight w:val="6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25164</w:t>
            </w:r>
          </w:p>
        </w:tc>
      </w:tr>
      <w:tr>
        <w:trPr>
          <w:trHeight w:val="3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3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3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2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</w:t>
            </w:r>
          </w:p>
        </w:tc>
      </w:tr>
      <w:tr>
        <w:trPr>
          <w:trHeight w:val="52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</w:t>
            </w:r>
          </w:p>
        </w:tc>
      </w:tr>
      <w:tr>
        <w:trPr>
          <w:trHeight w:val="5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</w:t>
            </w:r>
          </w:p>
        </w:tc>
      </w:tr>
      <w:tr>
        <w:trPr>
          <w:trHeight w:val="34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21881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21881</w:t>
            </w:r>
          </w:p>
        </w:tc>
      </w:tr>
      <w:tr>
        <w:trPr>
          <w:trHeight w:val="3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21881</w:t>
            </w:r>
          </w:p>
        </w:tc>
      </w:tr>
    </w:tbl>
    <w:bookmarkStart w:name="z2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Егіндікөл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17 шілдедегі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 17-1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          </w:t>
      </w:r>
    </w:p>
    <w:bookmarkEnd w:id="3"/>
    <w:bookmarkStart w:name="z2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республикалық бюджеттен берілетін нысаналы трансферттер және бюджеттік кредиттер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8"/>
        <w:gridCol w:w="2242"/>
      </w:tblGrid>
      <w:tr>
        <w:trPr>
          <w:trHeight w:val="795" w:hRule="atLeast"/>
        </w:trPr>
        <w:tc>
          <w:tcPr>
            <w:tcW w:w="1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1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119 215,0</w:t>
            </w:r>
          </w:p>
        </w:tc>
      </w:tr>
      <w:tr>
        <w:trPr>
          <w:trHeight w:val="375" w:hRule="atLeast"/>
        </w:trPr>
        <w:tc>
          <w:tcPr>
            <w:tcW w:w="1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45 749,0</w:t>
            </w:r>
          </w:p>
        </w:tc>
      </w:tr>
      <w:tr>
        <w:trPr>
          <w:trHeight w:val="360" w:hRule="atLeast"/>
        </w:trPr>
        <w:tc>
          <w:tcPr>
            <w:tcW w:w="1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ветеринария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14 294,0</w:t>
            </w:r>
          </w:p>
        </w:tc>
      </w:tr>
      <w:tr>
        <w:trPr>
          <w:trHeight w:val="390" w:hRule="atLeast"/>
        </w:trPr>
        <w:tc>
          <w:tcPr>
            <w:tcW w:w="1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іс-шараларды жүргізуге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14 294,0</w:t>
            </w:r>
          </w:p>
        </w:tc>
      </w:tr>
      <w:tr>
        <w:trPr>
          <w:trHeight w:val="450" w:hRule="atLeast"/>
        </w:trPr>
        <w:tc>
          <w:tcPr>
            <w:tcW w:w="1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қаржы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2 127,0</w:t>
            </w:r>
          </w:p>
        </w:tc>
      </w:tr>
      <w:tr>
        <w:trPr>
          <w:trHeight w:val="495" w:hRule="atLeast"/>
        </w:trPr>
        <w:tc>
          <w:tcPr>
            <w:tcW w:w="1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Мамандарға әлеуметтiк қолдау шараларын көрсетуді iске асыруға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2 127,0</w:t>
            </w:r>
          </w:p>
        </w:tc>
      </w:tr>
      <w:tr>
        <w:trPr>
          <w:trHeight w:val="390" w:hRule="atLeast"/>
        </w:trPr>
        <w:tc>
          <w:tcPr>
            <w:tcW w:w="1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беру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23 404,0</w:t>
            </w:r>
          </w:p>
        </w:tc>
      </w:tr>
      <w:tr>
        <w:trPr>
          <w:trHeight w:val="825" w:hRule="atLeast"/>
        </w:trPr>
        <w:tc>
          <w:tcPr>
            <w:tcW w:w="1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бiлiм берудi дамытудың 2011-2020 жылдарға арналған мемлекеттiк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iске асыруға, оның ішінде: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4 613,0</w:t>
            </w:r>
          </w:p>
        </w:tc>
      </w:tr>
      <w:tr>
        <w:trPr>
          <w:trHeight w:val="840" w:hRule="atLeast"/>
        </w:trPr>
        <w:tc>
          <w:tcPr>
            <w:tcW w:w="1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және жалпы орта білім беретін мемлекеттік мекемелердегі физика, химия және биология кабинеттерін оқу жабдығымен жарықтандыруға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4 097,0</w:t>
            </w:r>
          </w:p>
        </w:tc>
      </w:tr>
      <w:tr>
        <w:trPr>
          <w:trHeight w:val="600" w:hRule="atLeast"/>
        </w:trPr>
        <w:tc>
          <w:tcPr>
            <w:tcW w:w="1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оқитын мүгедек балаларды жабдықтармен, бағдарламалық қамтыммен қамтамасыз етуге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516,0</w:t>
            </w:r>
          </w:p>
        </w:tc>
      </w:tr>
      <w:tr>
        <w:trPr>
          <w:trHeight w:val="900" w:hRule="atLeast"/>
        </w:trPr>
        <w:tc>
          <w:tcPr>
            <w:tcW w:w="1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қаражаттарын төлеуге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4 570,0</w:t>
            </w:r>
          </w:p>
        </w:tc>
      </w:tr>
      <w:tr>
        <w:trPr>
          <w:trHeight w:val="810" w:hRule="atLeast"/>
        </w:trPr>
        <w:tc>
          <w:tcPr>
            <w:tcW w:w="1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білім беру ұйымдары тәрбиешілеріне біліктілік санаты үшін қосымша ақының мөлшерін арттыруға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4 844,0</w:t>
            </w:r>
          </w:p>
        </w:tc>
      </w:tr>
      <w:tr>
        <w:trPr>
          <w:trHeight w:val="690" w:hRule="atLeast"/>
        </w:trPr>
        <w:tc>
          <w:tcPr>
            <w:tcW w:w="1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5 436,0</w:t>
            </w:r>
          </w:p>
        </w:tc>
      </w:tr>
      <w:tr>
        <w:trPr>
          <w:trHeight w:val="570" w:hRule="atLeast"/>
        </w:trPr>
        <w:tc>
          <w:tcPr>
            <w:tcW w:w="1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деңгейлі жүйе бойынша біліктілігін арттырудан өткен мұғалімдерге еңбек ақыны көтеруге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3 941,0</w:t>
            </w:r>
          </w:p>
        </w:tc>
      </w:tr>
      <w:tr>
        <w:trPr>
          <w:trHeight w:val="315" w:hRule="atLeast"/>
        </w:trPr>
        <w:tc>
          <w:tcPr>
            <w:tcW w:w="1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селосы әкімінің аппараты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3 564,0</w:t>
            </w:r>
          </w:p>
        </w:tc>
      </w:tr>
      <w:tr>
        <w:trPr>
          <w:trHeight w:val="585" w:hRule="atLeast"/>
        </w:trPr>
        <w:tc>
          <w:tcPr>
            <w:tcW w:w="1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2 684,0</w:t>
            </w:r>
          </w:p>
        </w:tc>
      </w:tr>
      <w:tr>
        <w:trPr>
          <w:trHeight w:val="30" w:hRule="atLeast"/>
        </w:trPr>
        <w:tc>
          <w:tcPr>
            <w:tcW w:w="1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штат санын арттыруға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880,0</w:t>
            </w:r>
          </w:p>
        </w:tc>
      </w:tr>
      <w:tr>
        <w:trPr>
          <w:trHeight w:val="345" w:hRule="atLeast"/>
        </w:trPr>
        <w:tc>
          <w:tcPr>
            <w:tcW w:w="1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селолық округі әкімінің аппараты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585" w:hRule="atLeast"/>
        </w:trPr>
        <w:tc>
          <w:tcPr>
            <w:tcW w:w="1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15" w:hRule="atLeast"/>
        </w:trPr>
        <w:tc>
          <w:tcPr>
            <w:tcW w:w="1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Ұзынкөл селолық округі әкімінің аппараты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15" w:hRule="atLeast"/>
        </w:trPr>
        <w:tc>
          <w:tcPr>
            <w:tcW w:w="1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45" w:hRule="atLeast"/>
        </w:trPr>
        <w:tc>
          <w:tcPr>
            <w:tcW w:w="1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Спиридоновка селосы әкімінің аппараты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380,0</w:t>
            </w:r>
          </w:p>
        </w:tc>
      </w:tr>
      <w:tr>
        <w:trPr>
          <w:trHeight w:val="540" w:hRule="atLeast"/>
        </w:trPr>
        <w:tc>
          <w:tcPr>
            <w:tcW w:w="1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380,0</w:t>
            </w:r>
          </w:p>
        </w:tc>
      </w:tr>
      <w:tr>
        <w:trPr>
          <w:trHeight w:val="375" w:hRule="atLeast"/>
        </w:trPr>
        <w:tc>
          <w:tcPr>
            <w:tcW w:w="1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Бауман селосы әкімінің аппараты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</w:tr>
      <w:tr>
        <w:trPr>
          <w:trHeight w:val="630" w:hRule="atLeast"/>
        </w:trPr>
        <w:tc>
          <w:tcPr>
            <w:tcW w:w="1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</w:tr>
      <w:tr>
        <w:trPr>
          <w:trHeight w:val="360" w:hRule="atLeast"/>
        </w:trPr>
        <w:tc>
          <w:tcPr>
            <w:tcW w:w="1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Қоржынкөл селосы әкімінің аппараты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</w:p>
        </w:tc>
      </w:tr>
      <w:tr>
        <w:trPr>
          <w:trHeight w:val="30" w:hRule="atLeast"/>
        </w:trPr>
        <w:tc>
          <w:tcPr>
            <w:tcW w:w="1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</w:p>
        </w:tc>
      </w:tr>
      <w:tr>
        <w:trPr>
          <w:trHeight w:val="30" w:hRule="atLeast"/>
        </w:trPr>
        <w:tc>
          <w:tcPr>
            <w:tcW w:w="1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және жер қатынастары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876,0</w:t>
            </w:r>
          </w:p>
        </w:tc>
      </w:tr>
      <w:tr>
        <w:trPr>
          <w:trHeight w:val="30" w:hRule="atLeast"/>
        </w:trPr>
        <w:tc>
          <w:tcPr>
            <w:tcW w:w="1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штат санын арттыруға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876,0</w:t>
            </w:r>
          </w:p>
        </w:tc>
      </w:tr>
      <w:tr>
        <w:trPr>
          <w:trHeight w:val="30" w:hRule="atLeast"/>
        </w:trPr>
        <w:tc>
          <w:tcPr>
            <w:tcW w:w="1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Дамытуға арналған нысаналы трансферттер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67 397,0</w:t>
            </w:r>
          </w:p>
        </w:tc>
      </w:tr>
      <w:tr>
        <w:trPr>
          <w:trHeight w:val="360" w:hRule="atLeast"/>
        </w:trPr>
        <w:tc>
          <w:tcPr>
            <w:tcW w:w="1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67 397,0</w:t>
            </w:r>
          </w:p>
        </w:tc>
      </w:tr>
      <w:tr>
        <w:trPr>
          <w:trHeight w:val="30" w:hRule="atLeast"/>
        </w:trPr>
        <w:tc>
          <w:tcPr>
            <w:tcW w:w="1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дамытуға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67 397,0</w:t>
            </w:r>
          </w:p>
        </w:tc>
      </w:tr>
      <w:tr>
        <w:trPr>
          <w:trHeight w:val="420" w:hRule="atLeast"/>
        </w:trPr>
        <w:tc>
          <w:tcPr>
            <w:tcW w:w="1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5 193,0</w:t>
            </w:r>
          </w:p>
        </w:tc>
      </w:tr>
      <w:tr>
        <w:trPr>
          <w:trHeight w:val="30" w:hRule="atLeast"/>
        </w:trPr>
        <w:tc>
          <w:tcPr>
            <w:tcW w:w="1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қаржы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5 193,0</w:t>
            </w:r>
          </w:p>
        </w:tc>
      </w:tr>
      <w:tr>
        <w:trPr>
          <w:trHeight w:val="285" w:hRule="atLeast"/>
        </w:trPr>
        <w:tc>
          <w:tcPr>
            <w:tcW w:w="1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5 193,0</w:t>
            </w:r>
          </w:p>
        </w:tc>
      </w:tr>
    </w:tbl>
    <w:bookmarkStart w:name="z2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Егіндікөл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17 шілдедегі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 17-1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 қосымша          </w:t>
      </w:r>
    </w:p>
    <w:bookmarkEnd w:id="5"/>
    <w:bookmarkStart w:name="z2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облыс бюджеттерiнен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8"/>
        <w:gridCol w:w="2242"/>
      </w:tblGrid>
      <w:tr>
        <w:trPr>
          <w:trHeight w:val="750" w:hRule="atLeast"/>
        </w:trPr>
        <w:tc>
          <w:tcPr>
            <w:tcW w:w="1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75" w:hRule="atLeast"/>
        </w:trPr>
        <w:tc>
          <w:tcPr>
            <w:tcW w:w="1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79 614,4</w:t>
            </w:r>
          </w:p>
        </w:tc>
      </w:tr>
      <w:tr>
        <w:trPr>
          <w:trHeight w:val="435" w:hRule="atLeast"/>
        </w:trPr>
        <w:tc>
          <w:tcPr>
            <w:tcW w:w="1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34 497,0</w:t>
            </w:r>
          </w:p>
        </w:tc>
      </w:tr>
      <w:tr>
        <w:trPr>
          <w:trHeight w:val="270" w:hRule="atLeast"/>
        </w:trPr>
        <w:tc>
          <w:tcPr>
            <w:tcW w:w="1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беру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27 115,0</w:t>
            </w:r>
          </w:p>
        </w:tc>
      </w:tr>
      <w:tr>
        <w:trPr>
          <w:trHeight w:val="420" w:hRule="atLeast"/>
        </w:trPr>
        <w:tc>
          <w:tcPr>
            <w:tcW w:w="1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Өртке қарсы шараларға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27 115,0</w:t>
            </w:r>
          </w:p>
        </w:tc>
      </w:tr>
      <w:tr>
        <w:trPr>
          <w:trHeight w:val="435" w:hRule="atLeast"/>
        </w:trPr>
        <w:tc>
          <w:tcPr>
            <w:tcW w:w="1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340,0</w:t>
            </w:r>
          </w:p>
        </w:tc>
      </w:tr>
      <w:tr>
        <w:trPr>
          <w:trHeight w:val="810" w:hRule="atLeast"/>
        </w:trPr>
        <w:tc>
          <w:tcPr>
            <w:tcW w:w="1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соғысына қатысқандарға және мүгедектерiне коммуналдық қызметтер көрсетуге және телефон байланысы қызметінің абоненттік төлеміне арналған шығыстарды төлеу үшiн әлеуметтiк көмек көрсетуге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945" w:hRule="atLeast"/>
        </w:trPr>
        <w:tc>
          <w:tcPr>
            <w:tcW w:w="1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аз қамтылған отбасыларының колледждерде оқитын студенттерiнiң және Ақмола облысының селолық жерлердегi көп балалы отбасыларының оқу ақысын төлеуге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30" w:hRule="atLeast"/>
        </w:trPr>
        <w:tc>
          <w:tcPr>
            <w:tcW w:w="1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 және қала құрылысы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7 042,0</w:t>
            </w:r>
          </w:p>
        </w:tc>
      </w:tr>
      <w:tr>
        <w:trPr>
          <w:trHeight w:val="30" w:hRule="atLeast"/>
        </w:trPr>
        <w:tc>
          <w:tcPr>
            <w:tcW w:w="1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құжаттамасының әзірленуіне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7 042,0</w:t>
            </w:r>
          </w:p>
        </w:tc>
      </w:tr>
      <w:tr>
        <w:trPr>
          <w:trHeight w:val="435" w:hRule="atLeast"/>
        </w:trPr>
        <w:tc>
          <w:tcPr>
            <w:tcW w:w="1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Дамытуға арналған нысаналы трансферттер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45 117,4</w:t>
            </w:r>
          </w:p>
        </w:tc>
      </w:tr>
      <w:tr>
        <w:trPr>
          <w:trHeight w:val="255" w:hRule="atLeast"/>
        </w:trPr>
        <w:tc>
          <w:tcPr>
            <w:tcW w:w="1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45 117,4</w:t>
            </w:r>
          </w:p>
        </w:tc>
      </w:tr>
      <w:tr>
        <w:trPr>
          <w:trHeight w:val="30" w:hRule="atLeast"/>
        </w:trPr>
        <w:tc>
          <w:tcPr>
            <w:tcW w:w="1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жүйелерінің дамытуына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33 617,4</w:t>
            </w:r>
          </w:p>
        </w:tc>
      </w:tr>
      <w:tr>
        <w:trPr>
          <w:trHeight w:val="375" w:hRule="atLeast"/>
        </w:trPr>
        <w:tc>
          <w:tcPr>
            <w:tcW w:w="1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дамытуға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11 500,0</w:t>
            </w:r>
          </w:p>
        </w:tc>
      </w:tr>
    </w:tbl>
    <w:bookmarkStart w:name="z3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Егіндікөл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17 шілдедегі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 17-1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 қосымша          </w:t>
      </w:r>
    </w:p>
    <w:bookmarkEnd w:id="7"/>
    <w:bookmarkStart w:name="z3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ауылдар (селолар), ауылдық (селолық) округтердің бюджеттік бағдарламалары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4"/>
        <w:gridCol w:w="556"/>
        <w:gridCol w:w="578"/>
        <w:gridCol w:w="551"/>
        <w:gridCol w:w="6717"/>
        <w:gridCol w:w="1749"/>
        <w:gridCol w:w="1359"/>
        <w:gridCol w:w="1556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БАРЛЫҒЫ, мың теңге</w:t>
            </w:r>
          </w:p>
        </w:tc>
        <w:tc>
          <w:tcPr>
            <w:tcW w:w="1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селосы</w:t>
            </w:r>
          </w:p>
        </w:tc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селолық округі</w:t>
            </w:r>
          </w:p>
        </w:tc>
      </w:tr>
      <w:tr>
        <w:trPr>
          <w:trHeight w:val="27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117441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8030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11254</w:t>
            </w:r>
          </w:p>
        </w:tc>
      </w:tr>
      <w:tr>
        <w:trPr>
          <w:trHeight w:val="66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74109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7216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8980</w:t>
            </w:r>
          </w:p>
        </w:tc>
      </w:tr>
      <w:tr>
        <w:trPr>
          <w:trHeight w:val="133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74109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7216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8980</w:t>
            </w:r>
          </w:p>
        </w:tc>
      </w:tr>
      <w:tr>
        <w:trPr>
          <w:trHeight w:val="75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72764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7151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12394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12394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8149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7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3416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46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25894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25894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78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қызмет етуін қамтамасыз ету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25894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5044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1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5044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16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5044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15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5044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1"/>
        <w:gridCol w:w="1661"/>
        <w:gridCol w:w="1812"/>
        <w:gridCol w:w="2029"/>
        <w:gridCol w:w="2398"/>
        <w:gridCol w:w="2355"/>
        <w:gridCol w:w="1814"/>
      </w:tblGrid>
      <w:tr>
        <w:trPr>
          <w:trHeight w:val="300" w:hRule="atLeast"/>
        </w:trPr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Спиридоновка селосы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Бауман селосы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Буревестник селосы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селосы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Жалманқұлақ селолық округі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Қоржынкөл селосы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Ұзынкөл селолық округі</w:t>
            </w:r>
          </w:p>
        </w:tc>
      </w:tr>
      <w:tr>
        <w:trPr>
          <w:trHeight w:val="30" w:hRule="atLeast"/>
        </w:trPr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11580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20994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30584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7688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9748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8851</w:t>
            </w:r>
          </w:p>
        </w:tc>
      </w:tr>
      <w:tr>
        <w:trPr>
          <w:trHeight w:val="30" w:hRule="atLeast"/>
        </w:trPr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10409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7769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7691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9167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7336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8189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7352</w:t>
            </w:r>
          </w:p>
        </w:tc>
      </w:tr>
      <w:tr>
        <w:trPr>
          <w:trHeight w:val="30" w:hRule="atLeast"/>
        </w:trPr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10409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7769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7691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9167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7336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8189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7352</w:t>
            </w:r>
          </w:p>
        </w:tc>
      </w:tr>
      <w:tr>
        <w:trPr>
          <w:trHeight w:val="30" w:hRule="atLeast"/>
        </w:trPr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10350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7598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7346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8692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7221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8092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7352</w:t>
            </w:r>
          </w:p>
        </w:tc>
      </w:tr>
      <w:tr>
        <w:trPr>
          <w:trHeight w:val="30" w:hRule="atLeast"/>
        </w:trPr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4449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</w:p>
        </w:tc>
      </w:tr>
      <w:tr>
        <w:trPr>
          <w:trHeight w:val="30" w:hRule="atLeast"/>
        </w:trPr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4449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</w:p>
        </w:tc>
      </w:tr>
      <w:tr>
        <w:trPr>
          <w:trHeight w:val="30" w:hRule="atLeast"/>
        </w:trPr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</w:tr>
      <w:tr>
        <w:trPr>
          <w:trHeight w:val="30" w:hRule="atLeast"/>
        </w:trPr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30" w:hRule="atLeast"/>
        </w:trPr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</w:tr>
      <w:tr>
        <w:trPr>
          <w:trHeight w:val="30" w:hRule="atLeast"/>
        </w:trPr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14284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14284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14284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2684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2684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2684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2684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