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8ef" w14:textId="5231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5С 11-1 "Ауданның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2013 жылғы 28 маусымдағы № 5С 16-2 шешімі. Ақмола облысының Әділет департаментінде 2013 жылғы 11 шілдеде № 3766 болып тіркелді. Қолданылу мерзімінің аяқталуына байланысты күші жойылды - (Ақмола облысы Егіндікөл аудандық мәслихатының 2014 жылғы 20 наурыздағы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20.03.2014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2013-2015 жылдарға арналған бюджеті туралы» 2012 жылғы 21 желтоқсандағы № 5С 11-1 (Нормативтік құқықтық актілерді мемлекеттік тіркеу тізілімінде № 3594 тіркелген, 2013 жылғы 18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2, 3 қосымшаларға сәйкес, 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914562,7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805699,7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924943,7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3283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-25164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21881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Т.Вавшко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Д.Жұрымбаев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16-2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584"/>
        <w:gridCol w:w="9486"/>
        <w:gridCol w:w="23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914562,7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6"/>
        <w:gridCol w:w="587"/>
        <w:gridCol w:w="566"/>
        <w:gridCol w:w="8942"/>
        <w:gridCol w:w="24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924943,7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73229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357745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108783,7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92311,7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90204,7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16-2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ауылдар (селолық), ауылдық (селолық)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407"/>
        <w:gridCol w:w="555"/>
        <w:gridCol w:w="648"/>
        <w:gridCol w:w="5700"/>
        <w:gridCol w:w="2179"/>
        <w:gridCol w:w="1676"/>
        <w:gridCol w:w="19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3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701"/>
        <w:gridCol w:w="1853"/>
        <w:gridCol w:w="2026"/>
        <w:gridCol w:w="2329"/>
        <w:gridCol w:w="2157"/>
        <w:gridCol w:w="1854"/>
      </w:tblGrid>
      <w:tr>
        <w:trPr>
          <w:trHeight w:val="15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10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13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0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6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