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c7c88" w14:textId="5ec7c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Егіндікөл ауданы бойынша 2013 жылға арналған субсидияларды алушылардың тізіміне қосуға арналған өтінімдерді ұсыну мерзімдерін және субсидияланатын басым ауыл шаруашылығы дақылдарының әрбір түрі бойынша оңтайлы себу мерзімдерін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ауданы әкімдігінің 2013 жылғы 30 сәуірдегі № А-4/94 қаулысы. Ақмола облысының Әділет департаментінде 2013 жылғы 15 мамырда № 3735 болып тіркелді. Қолданылу мерзімінің аяқталуына байланысты күші жойылды - (Ақмола облысы Егіндікөл ауданы әкімдігінің 2014 жылғы 6 қарашадағы № 1153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Егіндікөл ауданы әкімдігінің 06.11.2014 қарашадағы № 1153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2011 жылғы 4 наурыздағы № 221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Өсімдік шаруашылығы өнімінің шығымдылығы мен сапасын арттыруға жергілікті бюджеттерден субсидиялау қағидасының </w:t>
      </w:r>
      <w:r>
        <w:rPr>
          <w:rFonts w:ascii="Times New Roman"/>
          <w:b w:val="false"/>
          <w:i w:val="false"/>
          <w:color w:val="000000"/>
          <w:sz w:val="28"/>
        </w:rPr>
        <w:t>12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"А.И.Бараев атындағы астық шаруашылығы ғылыми-өндірістік орталығы" жауапкершілігі шектеулі серіктестігінің 2013 жылғы 15 сәуірдегі № 260 ұсынысы негізінде, Егіндікөл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Егіндікөл ауданы бойынша 2013 жылға арналған субсидияларды алушылардың тізіміне қосуға өтінімдерді ұсыну мерзімдері және субсидияланатын басым ауыл шаруашылығы дақылдарының әрбір түрі бойынша оңтайлы себу мерзімдері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Ж.Ж.Жақановқа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Егіндікөл ауданының әкімі                  Д.Жұрымбаев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Егіндікөл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30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А-4/94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Егіндікөл ауданы бойынша 2013 жылға арналған субсидияларды алушылардың тізіміне қосуға арналған өтінімдерді ұсыну мерзімдері және субсидияланатын басым ауыл шаруашылығы дақылдарының әрбір түрі бойынша оңтайлы себу мерзімдері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0"/>
        <w:gridCol w:w="4613"/>
        <w:gridCol w:w="5168"/>
        <w:gridCol w:w="3209"/>
      </w:tblGrid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басымдық ауыл шаруашылығы дақылдарының атауы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Оңтайлы себу мерзімдері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Субсидияларды алушылардың тізіміне қосуға арналған өтінімдерді ұсыну мерзімдері</w:t>
            </w:r>
          </w:p>
        </w:tc>
      </w:tr>
      <w:tr>
        <w:trPr>
          <w:trHeight w:val="27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кеш жаздық бидай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23 мамырға дейін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мамырға дейін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піскен жаздық бидай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26 мамырға дейін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мамырға дейін</w:t>
            </w:r>
          </w:p>
        </w:tc>
      </w:tr>
      <w:tr>
        <w:trPr>
          <w:trHeight w:val="3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ерте жаздық бидай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мамырдан 30 мамырға дейін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мамырға дейін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Жаздық арпа, сұлы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мамырдан 5 маусымға дейін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маусымға дейін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Қарақұмық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мамырдан 30 мамырға дейін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мамырға дейін</w:t>
            </w:r>
          </w:p>
        </w:tc>
      </w:tr>
      <w:tr>
        <w:trPr>
          <w:trHeight w:val="375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Тары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мамырдан 5 маусымға дейін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маусымға дейін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Бұршақ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25 мамырға дейін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мамырға дейін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Жасымық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25 мамырға дейін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мамырға дейін</w:t>
            </w:r>
          </w:p>
        </w:tc>
      </w:tr>
      <w:tr>
        <w:trPr>
          <w:trHeight w:val="3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Май-тұқымға арналған күнбағыс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мамырдан 20 мамырға дейін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мамырға дейін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мамырдан 31 мамырға дейін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маусымға дейін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жылдық шөптер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мамырдан 28 мамырға дейін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мамырға дейін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Көпжылдық дәнді және бұршақ шөптердің көктемгі егісі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мамырдан 19 мамырға дейін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мамырға дейін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Сүрленген шөпке жүгері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25 мамырға дейін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мамырға дейін</w:t>
            </w:r>
          </w:p>
        </w:tc>
      </w:tr>
      <w:tr>
        <w:trPr>
          <w:trHeight w:val="180" w:hRule="atLeast"/>
        </w:trPr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 шөбі</w:t>
            </w:r>
          </w:p>
        </w:tc>
        <w:tc>
          <w:tcPr>
            <w:tcW w:w="5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мамырдан 25 мамырға дейін</w:t>
            </w:r>
          </w:p>
        </w:tc>
        <w:tc>
          <w:tcPr>
            <w:tcW w:w="3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мамырға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