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810" w14:textId="6a6d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27 ақпандағы № 5С12-1 шешімі. Ақмола облысының Әділет департаментінде 2013 жылғы 27 наурызда № 3688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"Ауданның 2013-2015 жылдарға арналған бюджеті туралы" 2012 жылғы 21 желтоқсандағы № 5С11-1 (Нормативтік құқықтық актілерді мемлекеттік тіркеу тізілімінде № 3594 тіркелген, 2013 жылғы 18 қаңтарда аудандық "Егіндікөл"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914562,7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805669,7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909750,7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3283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-9971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6688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Д.Жұрымбаев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14"/>
        <w:gridCol w:w="499"/>
        <w:gridCol w:w="9851"/>
        <w:gridCol w:w="23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914562,7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6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36"/>
        <w:gridCol w:w="536"/>
        <w:gridCol w:w="536"/>
        <w:gridCol w:w="9316"/>
        <w:gridCol w:w="2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909750,7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152098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</w:t>
            </w:r>
          </w:p>
        </w:tc>
      </w:tr>
      <w:tr>
        <w:trPr>
          <w:trHeight w:val="13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444170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0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3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101069,7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90204,7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0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-9971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8"/>
        <w:gridCol w:w="2242"/>
      </w:tblGrid>
      <w:tr>
        <w:trPr>
          <w:trHeight w:val="79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117 459,0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44 869,0</w:t>
            </w:r>
          </w:p>
        </w:tc>
      </w:tr>
      <w:tr>
        <w:trPr>
          <w:trHeight w:val="22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2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9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8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85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жарақтандыруға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9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81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9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25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1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21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6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555" w:hRule="atLeast"/>
        </w:trPr>
        <w:tc>
          <w:tcPr>
            <w:tcW w:w="1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5С12-1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8"/>
        <w:gridCol w:w="2222"/>
      </w:tblGrid>
      <w:tr>
        <w:trPr>
          <w:trHeight w:val="75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68 964,7</w:t>
            </w:r>
          </w:p>
        </w:tc>
      </w:tr>
      <w:tr>
        <w:trPr>
          <w:trHeight w:val="43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34 657,0</w:t>
            </w:r>
          </w:p>
        </w:tc>
      </w:tr>
      <w:tr>
        <w:trPr>
          <w:trHeight w:val="27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42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12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1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67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0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6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құжаттамасының әзірленуіне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6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34 307,7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34 307,7</w:t>
            </w:r>
          </w:p>
        </w:tc>
      </w:tr>
      <w:tr>
        <w:trPr>
          <w:trHeight w:val="52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22 807,7</w:t>
            </w:r>
          </w:p>
        </w:tc>
      </w:tr>
      <w:tr>
        <w:trPr>
          <w:trHeight w:val="375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