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3af7" w14:textId="c263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2012 жылғы 20 желтоқсандағы № 5С-12/1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2013 жылғы 7 қарашадағы № 5С-21/1 шешімі. Ақмола облысының Әділет департаментінде 2013 жылғы 19 қарашада № 3883 болып тіркелді. Қолданылу мерзімінің аяқталуына байланысты күші жойылды - (Ақмола облысы Бұланды аудандық мәслихатының 2014 жылғы 27 тамыздағы № 181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Бұланды аудандық мәслихатының 27.08.2014 № 181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«2013-2015 жылдарға арналған аудандық бюджет туралы» 2012 жылғы 20 желтоқсандағы № 5С-12/1 (Нормативтік құқықтық актілерді мемлекеттік тіркеу тізілімінде № 3575 болып тіркелген, 2013 жылғы 11 қаңтарда «Бұланды таңы» газетінде және 2013 жылғы 18 қаңтарда «Вести Бұланды жаршысы» газетінде жарияланған)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- 3098357,8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- 402423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- 4681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- 42260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- 2648993,8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- 3110723,5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мазмұндағы он екінші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 да салықтар;»;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келесі мазмұндағы бесінші және алтыншы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кәсіпорындардың таза кіріс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келесі мазмұндағы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мекемелерге бекітілген мемлекеттік мүлікті сату;»;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«2013-2015 жылдарға арналған аудандық бюджет туралы» 2012 жылғы 20 желтоқсандағы № 5С-12/1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21-сессияның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Е.Ахметов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Бұланды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7 қарашадағы № 5С-21/1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52"/>
        <w:gridCol w:w="493"/>
        <w:gridCol w:w="9808"/>
        <w:gridCol w:w="2395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3098357,8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402423,0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168815,0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168815,0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186512,0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122729,0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12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5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19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2648993,8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2648993,8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2648993,8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0"/>
        <w:gridCol w:w="530"/>
        <w:gridCol w:w="9712"/>
        <w:gridCol w:w="235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3110723,5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198866,6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57691,6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50612,6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99764,0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21632,0</w:t>
            </w:r>
          </w:p>
        </w:tc>
      </w:tr>
      <w:tr>
        <w:trPr>
          <w:trHeight w:val="15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1967077,3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1767077,3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1406435,5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82989,0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13985,3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34249,5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199933,0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60166,0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11421,0</w:t>
            </w:r>
          </w:p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427667,0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355297,0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жобалау, салу және (немесе)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инфрақұрылымдарды жобалау, дамыту, жайластыру және (немесе)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78991,0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9548,0</w:t>
            </w:r>
          </w:p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4060,0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62428,5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1955,5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41958,0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35241,0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дамытудың кешенді схемаларын және ауылдық елді мекендердің бас жоспарларын әзірлеу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218201,0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215588,0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63688,0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-32229,7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32229,7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Бұланды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7 қарашадағы № 5С-21/1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 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әрбір қаладағы аудан, аудандық маңызы бар қаланың, кент, ауыл, ауылдық округтің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768"/>
        <w:gridCol w:w="2338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973"/>
        <w:gridCol w:w="2389"/>
        <w:gridCol w:w="2645"/>
        <w:gridCol w:w="2453"/>
        <w:gridCol w:w="2007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7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2486"/>
        <w:gridCol w:w="2508"/>
        <w:gridCol w:w="1954"/>
        <w:gridCol w:w="2018"/>
        <w:gridCol w:w="2275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</w:p>
        </w:tc>
      </w:tr>
      <w:tr>
        <w:trPr>
          <w:trHeight w:val="45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8259,0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