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7f0c" w14:textId="2677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әкімдігінің 2010 жылғы 20 қаңтардағы № А-01/11 "Бұланды ауданында мүгедектерді жұмысқа орналастыру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2013 жылғы 10 қазандағы № а-10/371 қаулысы. Ақмола облысының Әділет департаментінде 2013 жылғы 4 қарашада № 3871 болып тіркелді. Күші жойылды - Ақмола облысы Бұланды ауданы әкімдігінің 2016 жылғы 14 сәуірдегі № а-04/111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ауданы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а-04/111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ауданы әкімдігінің "Бұланды ауданында мүгедектерді жұмысқа орналастыру үшін жұмыс орындарының квотасын белгілеу туралы" 2010 жылғы 20 қаңтардағы № А-01/11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1-7-108 тіркелген, 2010 жылғы 26 ақпанда "Бұланды таңы" және "Вести Буланды"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31-бабына, "Қазақстан Республикасындағы мүгедектерді әлеуметтік қорғау туралы" Қазақстан Республикасының 2005 жылғы 13 сәуірдегі Заңының 31-бабына, "Халықты жұмыспен қамту туралы" Қазақстан Республикасының 2001 жылғы 23 қаңтардағы Заңының 7-бабына сәйкес, Бұланды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О.Қ.Смағұловқа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