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09a1" w14:textId="d560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2012 жылғы 20 желтоқсандағы № 5С-12/1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16 шілдедегі № 5С-18/1 шешімі. Ақмола облысының Әділет департаментінде 2013 жылғы 26 шілдеде № 3783 болып тіркелді. Қолданылу мерзімінің аяқталуына байланысты күші жойылды - (Ақмола облысы Бұланды аудандық мәслихатының 2014 жылғы 27 тамыздағы № 181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27.08.2014 № 181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3575 тіркелген, 2013 жылғы 11 қаңтарда «Бұланды таңы» газетінде, 2013 жылғы 18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3-қосымшаларға сәйкес, соның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- 3064734,3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- 2623370,3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- 3077100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- 1136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- 21000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- 32229,7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- 32229,7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- 33365,7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2013 жылға 1084581,3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353502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133050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20452 мың теңге тұрғын үй кезегінде тұрғандарға коммуналдық тұрғын үй қорынан тұрғын үй сатып алуға және (немесе) салуға, жобалауға;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208228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196728 мың теңге білім беру объектілерін салу және қайта қалпына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388036,3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35241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мың теңге елді мекендердің көшелері мен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14066 мың теңге «Өңірлерді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2682 мың теңге әлеуметтік сала мамандарына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131353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6364 мың теңге 2011-2020 жылдарға арналған Қазақстан Республикасының білім беруді дамыту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негізгі орта және жалпы орта білім беретін мемлекеттік мекемелерде физика, химия, биология кабинеттерін оқу жабдықтарымен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2267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13985,3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22897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мың теңге үш деңгейлі жүйе бойынша біліктілігін арттырудан өткен мұғалімдерге еңбек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мың теңге жергілікті атқарушы органдардың штат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4)облыстық бюджеттен 134815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мың теңге білім беру объектілерінің өртке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2113 мың теңге Ұлы Отан соғысының қатысушылары мен мүгедектеріне коммуналдық қызмет шығындарына және телефон байланысының қызметі үшін абоненттік ақыға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1973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59000 мың теңге автомобиль жолдарын жөндеуге және жобалау- 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мың теңге қала құрылысы құжаттамасын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26630 мың теңге сумен қамтамасыз ететін объектілерге күрделі жөндеу жұмыстарына;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4-1.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«2013-2015 жылдарға арналған аудандық бюджет туралы» 2012 жылғы 20 желтоқсандағы № 5С-12/1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18-сессияның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Қ.Жанаділов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67"/>
        <w:gridCol w:w="667"/>
        <w:gridCol w:w="8992"/>
        <w:gridCol w:w="281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3064734,3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386433,0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155356,0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12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5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16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2623370,3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2623370,3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2623370,3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05"/>
        <w:gridCol w:w="789"/>
        <w:gridCol w:w="8826"/>
        <w:gridCol w:w="28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3077100,0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206705,6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63172,6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56092,6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1955353,3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1755246,3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1398109,5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80267,0</w:t>
            </w:r>
          </w:p>
        </w:tc>
      </w:tr>
      <w:tr>
        <w:trPr>
          <w:trHeight w:val="11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133453,0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34399,5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66305,0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60166,0</w:t>
            </w:r>
          </w:p>
        </w:tc>
      </w:tr>
      <w:tr>
        <w:trPr>
          <w:trHeight w:val="14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12802,0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403022,0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353947,0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78901,0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дамытудың кешенді схемаларын және ауылдық елді мекендердің бас жоспарларын әзірлеу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25634,0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12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4"/>
        <w:gridCol w:w="666"/>
        <w:gridCol w:w="8916"/>
        <w:gridCol w:w="283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964"/>
        <w:gridCol w:w="2410"/>
        <w:gridCol w:w="2632"/>
        <w:gridCol w:w="2474"/>
        <w:gridCol w:w="199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2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966"/>
        <w:gridCol w:w="2305"/>
        <w:gridCol w:w="2645"/>
        <w:gridCol w:w="2560"/>
        <w:gridCol w:w="2010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9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