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8b2a" w14:textId="7c78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2012 жылғы 20 желтоқсандағы № 5С-12/1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2013 жылғы 26 сәуірдегі № 5С-16/4 шешімі. Ақмола облысының Әділет департаментінде 2013 жылғы 17 мамырда № 3744 болып тіркелді. Қолданылу мерзімінің аяқталуына байланысты күші жойылды - (Ақмола облысы Бұланды аудандық мәслихатының 2014 жылғы 27 тамыздағы № 181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Бұланды аудандық мәслихатының 27.08.2014 № 181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 2001 жылғы 23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"2013-2015 жылдарға арналған аудандық бюджет туралы" 2012 жылғы 20 желтоқсандағы № 5С-12/1 (Нормативтік құқықтық актілерді мемлекеттік тіркеу тізілімінде № 3575 тіркелген, 2013 жылғы 11 қаңтарда "Бұланды таңы" газетінде, 2013 жылғы 18 қаңтарда "Вести Бұланды жаршысы"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аудандық бюджет 1, 2, 3-қосымшаларға сәйкес, соның ішінде 2013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- 3071019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- 386433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- 18511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- 36420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- 2629655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шығындар - 3090884,7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-1136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- 13500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- 13500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-32229,7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- 32229,7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- 33365,7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Аудандық бюджетте 2013 жылға 1090866 мың теңге сомасында нысаналы трансферттер қарастырылсын, соның ішінде:";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республикалық бюджеттен 365474 мың теңге сомасында дамуға арналған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135474 мың теңге инженерлік-коммуникациялық инфрақұрылымдарды жобалауға,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200000 мың теңге коммуналдық шаруашылығын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30000 мың теңге тұрғын үй кезегінде тұрғандарға коммуналдық тұрғын үй қорынан тұрғын үй сатып алуға және (немесе) салуға, жобалауға;";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"2013-2015 жылдарға арналған аудандық бюджет туралы" 2012 жылғы 20 желтоқсандағы № 5С-12/1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16-сессияның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В.Варданян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М.Балпан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5С-16/4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20"/>
        <w:gridCol w:w="527"/>
        <w:gridCol w:w="10142"/>
        <w:gridCol w:w="219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3071019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386433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</w:p>
        </w:tc>
      </w:tr>
      <w:tr>
        <w:trPr>
          <w:trHeight w:val="4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</w:p>
        </w:tc>
      </w:tr>
      <w:tr>
        <w:trPr>
          <w:trHeight w:val="4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182815</w:t>
            </w:r>
          </w:p>
        </w:tc>
      </w:tr>
      <w:tr>
        <w:trPr>
          <w:trHeight w:val="4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182815</w:t>
            </w:r>
          </w:p>
        </w:tc>
      </w:tr>
      <w:tr>
        <w:trPr>
          <w:trHeight w:val="4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155356</w:t>
            </w:r>
          </w:p>
        </w:tc>
      </w:tr>
      <w:tr>
        <w:trPr>
          <w:trHeight w:val="4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99804</w:t>
            </w:r>
          </w:p>
        </w:tc>
      </w:tr>
      <w:tr>
        <w:trPr>
          <w:trHeight w:val="4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</w:p>
        </w:tc>
      </w:tr>
      <w:tr>
        <w:trPr>
          <w:trHeight w:val="4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6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</w:tr>
      <w:tr>
        <w:trPr>
          <w:trHeight w:val="6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2629655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2629655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2629655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9978"/>
        <w:gridCol w:w="212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3090884,7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203008,6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64172,6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57692,6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</w:t>
            </w:r>
          </w:p>
        </w:tc>
      </w:tr>
      <w:tr>
        <w:trPr>
          <w:trHeight w:val="13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</w:p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1953465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1753358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1407506,5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79022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мекемелермен ұйымдардың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23399,5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199933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60366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421644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46758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365919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жобалау, салу және (немесе) сатып алу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30445</w:t>
            </w:r>
          </w:p>
        </w:tc>
      </w:tr>
      <w:tr>
        <w:trPr>
          <w:trHeight w:val="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инфрақұрылымдарды жобалау, дамыту, жайластыру және (немесе) сатып алу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99757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42198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мекемелермен ұйымдардың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60305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дамытудың кешенді схемаларын және ауылдық елді мекендердің бас жоспарларын әзірлеу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217230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-1136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-32229,7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32229,7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</w:tbl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5С-16/4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3"/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әрбір қаладағы ауданның, аудандық маңызы бар қаланың, кенттің, ауылдың (селоның), ауылдық (селолық) округтің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82"/>
        <w:gridCol w:w="534"/>
        <w:gridCol w:w="9930"/>
        <w:gridCol w:w="21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2406"/>
        <w:gridCol w:w="2515"/>
        <w:gridCol w:w="2342"/>
        <w:gridCol w:w="1976"/>
        <w:gridCol w:w="210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55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</w:p>
        </w:tc>
      </w:tr>
      <w:tr>
        <w:trPr>
          <w:trHeight w:val="225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135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195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27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2520"/>
        <w:gridCol w:w="2241"/>
        <w:gridCol w:w="2392"/>
        <w:gridCol w:w="1813"/>
        <w:gridCol w:w="215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</w:p>
        </w:tc>
      </w:tr>
      <w:tr>
        <w:trPr>
          <w:trHeight w:val="225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495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05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24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15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27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