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c9eb" w14:textId="120c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ауданы бойынша 2013 жылға арналған субсидияларды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
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әкімдігінің 2013 жылғы 24 сәуірдегі № А-04/166 қаулысы. Ақмола облысының Әділет департаментінде 2013 жылғы 13 мамырда № 3730 болып тіркелді. Күші жойылды - Ақмола облысы Бұланды ауданы әкімдігінің 2014 жылғы 10 сәуірдегі № а-04/105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Бұланды ауданы әкімдігінің 10.04.2014 № а-04/105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 Бараев атындағы астық шаруашылығының ғылыми-өндірістік орталығы" жауапкершілігі шектеулі серіктестігінің 2013 жылғы 17 сәуірдегі № 265 қорытындысының негізінде, Бұланды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ауданы бойынша 2013 жылға арналған субсидияларды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О.Қ. 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А-04/166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Бұланды ауданы бойынша 2013 жылға арналған субсидияларды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949"/>
        <w:gridCol w:w="5316"/>
        <w:gridCol w:w="3618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атауы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 алушылардың тізіміне қосуға құжаттар қабылдау мерзімдері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пісетін жаздық бидай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 жаздық бидай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пісетін жаздық бидай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мамырдан 30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5 маусымға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28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17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28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Тұқымға арналған күнбағыс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және көкөніс дақылдары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15 маусымға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маусымға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Біржылдық шөптер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29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ірі бұршақты дақылдардың көктемгі егісі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17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күнбағыс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20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5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мамырдан 25 мамырға дейін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