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5507" w14:textId="7215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Бұланды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2013 жылғы 9 қаңтардағы № А-01/34 қаулысы. Ақмола облысының Әділет департаментінде 2013 жылғы 31 қаңтарда № 3640 болып тіркелді. Күші жойылды - Ақмола облысы Бұланды ауданы әкімдігінің 2014 жылғы 10 сәуірдегі № а-04/105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Бұланды ауданы әкімдігінің 10.04.2014 № а-04/105 (қол қойылған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қамту туралы» Заңдарына, Қазақстан Республикасы Үкіметінің 2001 жылғы 19 маусымдағы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іздеуде қиыншылық көрген жұмыссыздарды әлеуметтік қорғау, оларды уақытша жұмыспен қамтуды қамтамасыз ету мақсатында Бұланды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Бұланды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Бұланды ауданындағы ұйымдардың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көлемі, нақты шарттары, қатысушылардың еңбегіне төленетін ақының мөлшері, қаржыландыру көздері, сұраныс және ұсыныстар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«Бұланды ауданының экономика және қаржы бөлімі» мемлекеттік мекемесі 2013 жылға бекітілген қаржыландыру жоспарына сәйкес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Бұланды ауданы әкімінің орынбасары Б.К.Есмурзинаға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А-01/34 қаулыға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Бұланды ауданында ұйымдардың тізбесі қоғамдық жұмыстардың түрлері, көлемі мен нақты шарттары, қатысушылардың еңбегіне төленетін ақының мөлшері және оларды қаржыландыру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038"/>
        <w:gridCol w:w="3121"/>
        <w:gridCol w:w="2234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жұмыстардың көлемі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«Айнакөл селолық округі әкімінің аппараты» мемлекеттік мекемесі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ауылдық округі әкімінің аппараты» мемлекеттік мекемесі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 шаршы метр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«Вознесенка селолық округі әкімінің аппараты» мемлекеттік мекемесі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«Даниловка селолық округі әкімінің аппараты» мемлекеттік мекемесі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«Журавлевка селолық округі әкімінің аппараты» мемлекеттік мекемесі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«Ерголка ауылдық округі әкімінің аппараты» мемлекеттік мекемесі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шаршы метр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«Капитоновка селолық округі әкімінің аппараты» мемлекеттік мекемесі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шаршы метр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«Карамышевка селолық округі әкімінің аппараты» мемлекеттік мекемесі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 шаршы метр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«Караөзек ауылдық округі әкімінің аппараты» мемлекеттік мекемесі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шаршы метр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«Никольск селолық округі әкімінің аппараты» мемлекеттік мекемесі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шаршы метр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«Новобратск селолық округі әкімінің аппараты» мемлекеттік мекемесі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85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«Макинск қаласы әкімінің аппараты» мемлекеттік мекемесі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құжат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 ресімдеуде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бас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құжат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 шаршы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438"/>
        <w:gridCol w:w="3014"/>
        <w:gridCol w:w="4310"/>
        <w:gridCol w:w="2800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Сұраныстар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Ұсыныстар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шарттары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 ақысының өлшемдерi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3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2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3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8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9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6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