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5a39c" w14:textId="525a3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2012 жылғы 21 желтоқсандағы № 5С-12-2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2013 жылғы 10 желтоқсандағы № 5С-25-1 шешімі. Ақмола облысының Әділет департаментінде 2013 жылғы 10 желтоқсанда № 3918 болып тіркелді. Қолданылу мерзімінің аяқталуына байланысты күші жойылды - (Ақмола облысы Астрахан аудандық мәслихатының 2014 жылғы 5 қарашадағы № 116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Астрахан аудандық мәслихатының 05.11.2014 № 116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Астрахан аудандық мәслихатының «2013-2015 жылдарға арналған аудандық бюджет туралы» 2012 жылғы 21 желтоқсандағы № 5С-12-2 (Нормативтік құқықтық актілерді мемлекеттік тіркеу тізілімінде № 3578 тіркелген, 2013 жылғы 11 қаңтарда аудандық «Маяк»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аудандық бюджет 1, 2 және 3 қосымшаларға сәйкес, оның ішінде 2013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2185481,6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334819,9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16214,6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10879,9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1823567,2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2246274,0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 беру – 9621,9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15373,9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5752,0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болатын операциялар бойынша сальдо – 28500,0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28500,0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түскен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-98914,3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98914,3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«4. 5752,0 мың теңге сомасында 2013 жылы аудандық бюджетте бюджеттік несиені өтеу қарастырылғаны ескерілсін.»;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 Әділет департаментінде мемлекеттік тіркелген күннен бастап күшіне енеді және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Н.Сембаев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В.Собеский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ауданының әкімі                   Т.Ерсейітов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5С-25-1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5С-12-2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</w:p>
    <w:bookmarkEnd w:id="1"/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"/>
        <w:gridCol w:w="529"/>
        <w:gridCol w:w="603"/>
        <w:gridCol w:w="9505"/>
        <w:gridCol w:w="2517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2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2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2185481,6</w:t>
            </w:r>
          </w:p>
        </w:tc>
      </w:tr>
      <w:tr>
        <w:trPr>
          <w:trHeight w:val="3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334819,9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21300,0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21300,0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146620,0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146620,0</w:t>
            </w:r>
          </w:p>
        </w:tc>
      </w:tr>
      <w:tr>
        <w:trPr>
          <w:trHeight w:val="22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153904,0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113609,0</w:t>
            </w:r>
          </w:p>
        </w:tc>
      </w:tr>
      <w:tr>
        <w:trPr>
          <w:trHeight w:val="22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4470,0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29800,0</w:t>
            </w:r>
          </w:p>
        </w:tc>
      </w:tr>
      <w:tr>
        <w:trPr>
          <w:trHeight w:val="22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6025,0</w:t>
            </w:r>
          </w:p>
        </w:tc>
      </w:tr>
      <w:tr>
        <w:trPr>
          <w:trHeight w:val="27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10682,0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3051,0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3667,0</w:t>
            </w:r>
          </w:p>
        </w:tc>
      </w:tr>
      <w:tr>
        <w:trPr>
          <w:trHeight w:val="22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3964,0</w:t>
            </w:r>
          </w:p>
        </w:tc>
      </w:tr>
      <w:tr>
        <w:trPr>
          <w:trHeight w:val="6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2313,9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2313,9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16214,6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1543,5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1519,1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4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</w:tr>
      <w:tr>
        <w:trPr>
          <w:trHeight w:val="5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</w:tr>
      <w:tr>
        <w:trPr>
          <w:trHeight w:val="82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1269,1</w:t>
            </w:r>
          </w:p>
        </w:tc>
      </w:tr>
      <w:tr>
        <w:trPr>
          <w:trHeight w:val="8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1269,1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13379,0</w:t>
            </w:r>
          </w:p>
        </w:tc>
      </w:tr>
      <w:tr>
        <w:trPr>
          <w:trHeight w:val="3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13379,0</w:t>
            </w:r>
          </w:p>
        </w:tc>
      </w:tr>
      <w:tr>
        <w:trPr>
          <w:trHeight w:val="3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10879,9</w:t>
            </w:r>
          </w:p>
        </w:tc>
      </w:tr>
      <w:tr>
        <w:trPr>
          <w:trHeight w:val="37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870,1</w:t>
            </w:r>
          </w:p>
        </w:tc>
      </w:tr>
      <w:tr>
        <w:trPr>
          <w:trHeight w:val="3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870,1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10009,8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9445,0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564,8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1823567,2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1823567,2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1823567,2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535"/>
        <w:gridCol w:w="582"/>
        <w:gridCol w:w="9608"/>
        <w:gridCol w:w="2481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2246274,0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212230,7</w:t>
            </w:r>
          </w:p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13872,0</w:t>
            </w:r>
          </w:p>
        </w:tc>
      </w:tr>
      <w:tr>
        <w:trPr>
          <w:trHeight w:val="5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13583,0</w:t>
            </w:r>
          </w:p>
        </w:tc>
      </w:tr>
      <w:tr>
        <w:trPr>
          <w:trHeight w:val="2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</w:p>
        </w:tc>
      </w:tr>
      <w:tr>
        <w:trPr>
          <w:trHeight w:val="2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51235,0</w:t>
            </w:r>
          </w:p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50617,6</w:t>
            </w:r>
          </w:p>
        </w:tc>
      </w:tr>
      <w:tr>
        <w:trPr>
          <w:trHeight w:val="2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617,4</w:t>
            </w:r>
          </w:p>
        </w:tc>
      </w:tr>
      <w:tr>
        <w:trPr>
          <w:trHeight w:val="30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125927,3</w:t>
            </w:r>
          </w:p>
        </w:tc>
      </w:tr>
      <w:tr>
        <w:trPr>
          <w:trHeight w:val="5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110594,3</w:t>
            </w:r>
          </w:p>
        </w:tc>
      </w:tr>
      <w:tr>
        <w:trPr>
          <w:trHeight w:val="2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15333,0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21196,4</w:t>
            </w:r>
          </w:p>
        </w:tc>
      </w:tr>
      <w:tr>
        <w:trPr>
          <w:trHeight w:val="79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19663,7</w:t>
            </w:r>
          </w:p>
        </w:tc>
      </w:tr>
      <w:tr>
        <w:trPr>
          <w:trHeight w:val="2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</w:p>
        </w:tc>
      </w:tr>
      <w:tr>
        <w:trPr>
          <w:trHeight w:val="5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632,5</w:t>
            </w:r>
          </w:p>
        </w:tc>
      </w:tr>
      <w:tr>
        <w:trPr>
          <w:trHeight w:val="2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323,2</w:t>
            </w:r>
          </w:p>
        </w:tc>
      </w:tr>
      <w:tr>
        <w:trPr>
          <w:trHeight w:val="2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8844,9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8844,9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2050,0</w:t>
            </w:r>
          </w:p>
        </w:tc>
      </w:tr>
      <w:tr>
        <w:trPr>
          <w:trHeight w:val="5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6794,9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</w:p>
        </w:tc>
      </w:tr>
      <w:tr>
        <w:trPr>
          <w:trHeight w:val="5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</w:p>
        </w:tc>
      </w:tr>
      <w:tr>
        <w:trPr>
          <w:trHeight w:val="2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</w:p>
        </w:tc>
      </w:tr>
      <w:tr>
        <w:trPr>
          <w:trHeight w:val="2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1406612,1</w:t>
            </w:r>
          </w:p>
        </w:tc>
      </w:tr>
      <w:tr>
        <w:trPr>
          <w:trHeight w:val="2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1274275,4</w:t>
            </w:r>
          </w:p>
        </w:tc>
      </w:tr>
      <w:tr>
        <w:trPr>
          <w:trHeight w:val="49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13032,2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1026604,0</w:t>
            </w:r>
          </w:p>
        </w:tc>
      </w:tr>
      <w:tr>
        <w:trPr>
          <w:trHeight w:val="5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12840,1</w:t>
            </w:r>
          </w:p>
        </w:tc>
      </w:tr>
      <w:tr>
        <w:trPr>
          <w:trHeight w:val="2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17749,0</w:t>
            </w:r>
          </w:p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62863,6</w:t>
            </w:r>
          </w:p>
        </w:tc>
      </w:tr>
      <w:tr>
        <w:trPr>
          <w:trHeight w:val="2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</w:p>
        </w:tc>
      </w:tr>
      <w:tr>
        <w:trPr>
          <w:trHeight w:val="5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12700,0</w:t>
            </w:r>
          </w:p>
        </w:tc>
      </w:tr>
      <w:tr>
        <w:trPr>
          <w:trHeight w:val="30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65716,0</w:t>
            </w:r>
          </w:p>
        </w:tc>
      </w:tr>
      <w:tr>
        <w:trPr>
          <w:trHeight w:val="5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62372,5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132336,7</w:t>
            </w:r>
          </w:p>
        </w:tc>
      </w:tr>
      <w:tr>
        <w:trPr>
          <w:trHeight w:val="30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132336,7</w:t>
            </w:r>
          </w:p>
        </w:tc>
      </w:tr>
      <w:tr>
        <w:trPr>
          <w:trHeight w:val="2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65890,9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16031,4</w:t>
            </w:r>
          </w:p>
        </w:tc>
      </w:tr>
      <w:tr>
        <w:trPr>
          <w:trHeight w:val="30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16031,4</w:t>
            </w:r>
          </w:p>
        </w:tc>
      </w:tr>
      <w:tr>
        <w:trPr>
          <w:trHeight w:val="5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49859,5</w:t>
            </w:r>
          </w:p>
        </w:tc>
      </w:tr>
      <w:tr>
        <w:trPr>
          <w:trHeight w:val="5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17272,7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19749,0</w:t>
            </w:r>
          </w:p>
        </w:tc>
      </w:tr>
      <w:tr>
        <w:trPr>
          <w:trHeight w:val="2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121,3</w:t>
            </w:r>
          </w:p>
        </w:tc>
      </w:tr>
      <w:tr>
        <w:trPr>
          <w:trHeight w:val="2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776,4</w:t>
            </w:r>
          </w:p>
        </w:tc>
      </w:tr>
      <w:tr>
        <w:trPr>
          <w:trHeight w:val="5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5391,2</w:t>
            </w:r>
          </w:p>
        </w:tc>
      </w:tr>
      <w:tr>
        <w:trPr>
          <w:trHeight w:val="30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249,1</w:t>
            </w:r>
          </w:p>
        </w:tc>
      </w:tr>
      <w:tr>
        <w:trPr>
          <w:trHeight w:val="5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130,5</w:t>
            </w:r>
          </w:p>
        </w:tc>
      </w:tr>
      <w:tr>
        <w:trPr>
          <w:trHeight w:val="2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2351,5</w:t>
            </w:r>
          </w:p>
        </w:tc>
      </w:tr>
      <w:tr>
        <w:trPr>
          <w:trHeight w:val="8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3477,8</w:t>
            </w:r>
          </w:p>
        </w:tc>
      </w:tr>
      <w:tr>
        <w:trPr>
          <w:trHeight w:val="3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251915,5</w:t>
            </w:r>
          </w:p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21348,4</w:t>
            </w:r>
          </w:p>
        </w:tc>
      </w:tr>
      <w:tr>
        <w:trPr>
          <w:trHeight w:val="2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7934,8</w:t>
            </w:r>
          </w:p>
        </w:tc>
      </w:tr>
      <w:tr>
        <w:trPr>
          <w:trHeight w:val="2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1604,0</w:t>
            </w:r>
          </w:p>
        </w:tc>
      </w:tr>
      <w:tr>
        <w:trPr>
          <w:trHeight w:val="30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3284,5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8525,1</w:t>
            </w:r>
          </w:p>
        </w:tc>
      </w:tr>
      <w:tr>
        <w:trPr>
          <w:trHeight w:val="5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41678,1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2246,4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2436,0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26532,9</w:t>
            </w:r>
          </w:p>
        </w:tc>
      </w:tr>
      <w:tr>
        <w:trPr>
          <w:trHeight w:val="5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8802,8</w:t>
            </w:r>
          </w:p>
        </w:tc>
      </w:tr>
      <w:tr>
        <w:trPr>
          <w:trHeight w:val="49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1449,0</w:t>
            </w:r>
          </w:p>
        </w:tc>
      </w:tr>
      <w:tr>
        <w:trPr>
          <w:trHeight w:val="5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ауылдық елді мекендерді дамыту шеңберінде объектілерді жөндеу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1449,0</w:t>
            </w:r>
          </w:p>
        </w:tc>
      </w:tr>
      <w:tr>
        <w:trPr>
          <w:trHeight w:val="2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187440,0</w:t>
            </w:r>
          </w:p>
        </w:tc>
      </w:tr>
      <w:tr>
        <w:trPr>
          <w:trHeight w:val="5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2390,0</w:t>
            </w:r>
          </w:p>
        </w:tc>
      </w:tr>
      <w:tr>
        <w:trPr>
          <w:trHeight w:val="30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185050,0</w:t>
            </w:r>
          </w:p>
        </w:tc>
      </w:tr>
      <w:tr>
        <w:trPr>
          <w:trHeight w:val="2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103405,4</w:t>
            </w:r>
          </w:p>
        </w:tc>
      </w:tr>
      <w:tr>
        <w:trPr>
          <w:trHeight w:val="2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77101,0</w:t>
            </w:r>
          </w:p>
        </w:tc>
      </w:tr>
      <w:tr>
        <w:trPr>
          <w:trHeight w:val="5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5276,0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39225,0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16515,0</w:t>
            </w:r>
          </w:p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5961,0</w:t>
            </w:r>
          </w:p>
        </w:tc>
      </w:tr>
      <w:tr>
        <w:trPr>
          <w:trHeight w:val="5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10124,0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11468,9</w:t>
            </w:r>
          </w:p>
        </w:tc>
      </w:tr>
      <w:tr>
        <w:trPr>
          <w:trHeight w:val="5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5878,4</w:t>
            </w:r>
          </w:p>
        </w:tc>
      </w:tr>
      <w:tr>
        <w:trPr>
          <w:trHeight w:val="3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4366,0</w:t>
            </w:r>
          </w:p>
        </w:tc>
      </w:tr>
      <w:tr>
        <w:trPr>
          <w:trHeight w:val="30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1224,5</w:t>
            </w:r>
          </w:p>
        </w:tc>
      </w:tr>
      <w:tr>
        <w:trPr>
          <w:trHeight w:val="3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14835,5</w:t>
            </w:r>
          </w:p>
        </w:tc>
      </w:tr>
      <w:tr>
        <w:trPr>
          <w:trHeight w:val="5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4752,5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3199,1</w:t>
            </w:r>
          </w:p>
        </w:tc>
      </w:tr>
      <w:tr>
        <w:trPr>
          <w:trHeight w:val="2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деңгейде спорттық жарыстар өткiзу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2647,9</w:t>
            </w:r>
          </w:p>
        </w:tc>
      </w:tr>
      <w:tr>
        <w:trPr>
          <w:trHeight w:val="5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қаланың)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4236,0</w:t>
            </w:r>
          </w:p>
        </w:tc>
      </w:tr>
      <w:tr>
        <w:trPr>
          <w:trHeight w:val="5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80024,1</w:t>
            </w:r>
          </w:p>
        </w:tc>
      </w:tr>
      <w:tr>
        <w:trPr>
          <w:trHeight w:val="30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4062,0</w:t>
            </w:r>
          </w:p>
        </w:tc>
      </w:tr>
      <w:tr>
        <w:trPr>
          <w:trHeight w:val="30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4062,0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ауыл шаруашылығы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10377,2</w:t>
            </w:r>
          </w:p>
        </w:tc>
      </w:tr>
      <w:tr>
        <w:trPr>
          <w:trHeight w:val="5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7873,2</w:t>
            </w:r>
          </w:p>
        </w:tc>
      </w:tr>
      <w:tr>
        <w:trPr>
          <w:trHeight w:val="2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2504,0</w:t>
            </w:r>
          </w:p>
        </w:tc>
      </w:tr>
      <w:tr>
        <w:trPr>
          <w:trHeight w:val="2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12062,5</w:t>
            </w:r>
          </w:p>
        </w:tc>
      </w:tr>
      <w:tr>
        <w:trPr>
          <w:trHeight w:val="60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9523,5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2539,0</w:t>
            </w:r>
          </w:p>
        </w:tc>
      </w:tr>
      <w:tr>
        <w:trPr>
          <w:trHeight w:val="3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53522,4</w:t>
            </w:r>
          </w:p>
        </w:tc>
      </w:tr>
      <w:tr>
        <w:trPr>
          <w:trHeight w:val="5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5982,7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1967,5</w:t>
            </w:r>
          </w:p>
        </w:tc>
      </w:tr>
      <w:tr>
        <w:trPr>
          <w:trHeight w:val="30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728,9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1045,8</w:t>
            </w:r>
          </w:p>
        </w:tc>
      </w:tr>
      <w:tr>
        <w:trPr>
          <w:trHeight w:val="30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43797,5</w:t>
            </w:r>
          </w:p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27135,8</w:t>
            </w:r>
          </w:p>
        </w:tc>
      </w:tr>
      <w:tr>
        <w:trPr>
          <w:trHeight w:val="3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7333,0</w:t>
            </w:r>
          </w:p>
        </w:tc>
      </w:tr>
      <w:tr>
        <w:trPr>
          <w:trHeight w:val="5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7268,0</w:t>
            </w:r>
          </w:p>
        </w:tc>
      </w:tr>
      <w:tr>
        <w:trPr>
          <w:trHeight w:val="2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39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19802,8</w:t>
            </w:r>
          </w:p>
        </w:tc>
      </w:tr>
      <w:tr>
        <w:trPr>
          <w:trHeight w:val="5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4622,8</w:t>
            </w:r>
          </w:p>
        </w:tc>
      </w:tr>
      <w:tr>
        <w:trPr>
          <w:trHeight w:val="5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2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19759,8</w:t>
            </w:r>
          </w:p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1844,8</w:t>
            </w:r>
          </w:p>
        </w:tc>
      </w:tr>
      <w:tr>
        <w:trPr>
          <w:trHeight w:val="5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1844,8</w:t>
            </w:r>
          </w:p>
        </w:tc>
      </w:tr>
      <w:tr>
        <w:trPr>
          <w:trHeight w:val="5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17915,0</w:t>
            </w:r>
          </w:p>
        </w:tc>
      </w:tr>
      <w:tr>
        <w:trPr>
          <w:trHeight w:val="2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17915,0</w:t>
            </w:r>
          </w:p>
        </w:tc>
      </w:tr>
      <w:tr>
        <w:trPr>
          <w:trHeight w:val="2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39594,4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19490,0</w:t>
            </w:r>
          </w:p>
        </w:tc>
      </w:tr>
      <w:tr>
        <w:trPr>
          <w:trHeight w:val="5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19490,0</w:t>
            </w:r>
          </w:p>
        </w:tc>
      </w:tr>
      <w:tr>
        <w:trPr>
          <w:trHeight w:val="5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7249,0</w:t>
            </w:r>
          </w:p>
        </w:tc>
      </w:tr>
      <w:tr>
        <w:trPr>
          <w:trHeight w:val="5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жолдарды саласындағы мемлекеттік саясатты іске асыру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7119,0</w:t>
            </w:r>
          </w:p>
        </w:tc>
      </w:tr>
      <w:tr>
        <w:trPr>
          <w:trHeight w:val="3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3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5855,4</w:t>
            </w:r>
          </w:p>
        </w:tc>
      </w:tr>
      <w:tr>
        <w:trPr>
          <w:trHeight w:val="6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5855,4</w:t>
            </w:r>
          </w:p>
        </w:tc>
      </w:tr>
      <w:tr>
        <w:trPr>
          <w:trHeight w:val="3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2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5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30252,4</w:t>
            </w:r>
          </w:p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30252,4</w:t>
            </w:r>
          </w:p>
        </w:tc>
      </w:tr>
      <w:tr>
        <w:trPr>
          <w:trHeight w:val="2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29625,3</w:t>
            </w:r>
          </w:p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627,1</w:t>
            </w:r>
          </w:p>
        </w:tc>
      </w:tr>
      <w:tr>
        <w:trPr>
          <w:trHeight w:val="2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9621,9</w:t>
            </w:r>
          </w:p>
        </w:tc>
      </w:tr>
      <w:tr>
        <w:trPr>
          <w:trHeight w:val="2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15373,9</w:t>
            </w:r>
          </w:p>
        </w:tc>
      </w:tr>
      <w:tr>
        <w:trPr>
          <w:trHeight w:val="5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15373,9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15373,9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қолдау шараларын іске асыруға берілетін бюджеттік кредиттер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15373,9</w:t>
            </w:r>
          </w:p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5752,0</w:t>
            </w:r>
          </w:p>
        </w:tc>
      </w:tr>
      <w:tr>
        <w:trPr>
          <w:trHeight w:val="2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5752,0</w:t>
            </w:r>
          </w:p>
        </w:tc>
      </w:tr>
      <w:tr>
        <w:trPr>
          <w:trHeight w:val="30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5752,0</w:t>
            </w:r>
          </w:p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5752,0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28500,0</w:t>
            </w:r>
          </w:p>
        </w:tc>
      </w:tr>
      <w:tr>
        <w:trPr>
          <w:trHeight w:val="3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28500,0</w:t>
            </w:r>
          </w:p>
        </w:tc>
      </w:tr>
      <w:tr>
        <w:trPr>
          <w:trHeight w:val="30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28500,0</w:t>
            </w:r>
          </w:p>
        </w:tc>
      </w:tr>
      <w:tr>
        <w:trPr>
          <w:trHeight w:val="5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28500,0</w:t>
            </w:r>
          </w:p>
        </w:tc>
      </w:tr>
      <w:tr>
        <w:trPr>
          <w:trHeight w:val="39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28500,0</w:t>
            </w:r>
          </w:p>
        </w:tc>
      </w:tr>
      <w:tr>
        <w:trPr>
          <w:trHeight w:val="3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-98914,3</w:t>
            </w:r>
          </w:p>
        </w:tc>
      </w:tr>
      <w:tr>
        <w:trPr>
          <w:trHeight w:val="2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98914,3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5С-25-1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5С-12-2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 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республикалық бюджеттің нысаналы трансферттері мен бюджеттік несиелері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5"/>
        <w:gridCol w:w="2385"/>
      </w:tblGrid>
      <w:tr>
        <w:trPr>
          <w:trHeight w:val="22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7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372420,9</w:t>
            </w:r>
          </w:p>
        </w:tc>
      </w:tr>
      <w:tr>
        <w:trPr>
          <w:trHeight w:val="28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ағымдағы трансферттер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171997,9</w:t>
            </w:r>
          </w:p>
        </w:tc>
      </w:tr>
      <w:tr>
        <w:trPr>
          <w:trHeight w:val="22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23123,4</w:t>
            </w:r>
          </w:p>
        </w:tc>
      </w:tr>
      <w:tr>
        <w:trPr>
          <w:trHeight w:val="64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бағдарламасы шеңберінде өңірлерді экономикалық дамытуға жәрдемдесу бойынша шараларды іске асыруға ауылдық округтерді жайластыру мәселелерін шешуге берілетін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19490,0</w:t>
            </w:r>
          </w:p>
        </w:tc>
      </w:tr>
      <w:tr>
        <w:trPr>
          <w:trHeight w:val="31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штаттық өсімдігін ұлғайтуға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3633,4</w:t>
            </w:r>
          </w:p>
        </w:tc>
      </w:tr>
      <w:tr>
        <w:trPr>
          <w:trHeight w:val="28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4061,0</w:t>
            </w:r>
          </w:p>
        </w:tc>
      </w:tr>
      <w:tr>
        <w:trPr>
          <w:trHeight w:val="36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жүзеге асыруға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4061,0</w:t>
            </w:r>
          </w:p>
        </w:tc>
      </w:tr>
      <w:tr>
        <w:trPr>
          <w:trHeight w:val="31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100025,4</w:t>
            </w:r>
          </w:p>
        </w:tc>
      </w:tr>
      <w:tr>
        <w:trPr>
          <w:trHeight w:val="36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жүзеге асыруға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56320,0</w:t>
            </w:r>
          </w:p>
        </w:tc>
      </w:tr>
      <w:tr>
        <w:trPr>
          <w:trHeight w:val="57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беру мемлекеттік мекемелерінде физика, химия, биология кабинеттерін жабдықтау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10742,4</w:t>
            </w:r>
          </w:p>
        </w:tc>
      </w:tr>
      <w:tr>
        <w:trPr>
          <w:trHeight w:val="36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Үйінде оқытылатын, мүгедек-балаларды құралдармен, бағдарламалық қамсыздандыруға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58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12700,0</w:t>
            </w:r>
          </w:p>
        </w:tc>
      </w:tr>
      <w:tr>
        <w:trPr>
          <w:trHeight w:val="51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ұстаздарына және мектепке дейінгі білім беру ұйымдарының тәрбиешілеріне білікті жұмысы үшін қосымша төлем мөлшерін арттыруға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12783,0</w:t>
            </w:r>
          </w:p>
        </w:tc>
      </w:tr>
      <w:tr>
        <w:trPr>
          <w:trHeight w:val="39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жүйесі бойынша біліктілігін жетілдірген мұғалімдерге төлемін арттыруға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7350,0</w:t>
            </w:r>
          </w:p>
        </w:tc>
      </w:tr>
      <w:tr>
        <w:trPr>
          <w:trHeight w:val="34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ауыл шаруашылығы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990,6</w:t>
            </w:r>
          </w:p>
        </w:tc>
      </w:tr>
      <w:tr>
        <w:trPr>
          <w:trHeight w:val="36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штаттық өсімдігін ұлғайтуға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990,6</w:t>
            </w:r>
          </w:p>
        </w:tc>
      </w:tr>
      <w:tr>
        <w:trPr>
          <w:trHeight w:val="27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43797,5</w:t>
            </w:r>
          </w:p>
        </w:tc>
      </w:tr>
      <w:tr>
        <w:trPr>
          <w:trHeight w:val="30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43797,5</w:t>
            </w:r>
          </w:p>
        </w:tc>
      </w:tr>
      <w:tr>
        <w:trPr>
          <w:trHeight w:val="27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Дамуға арналған мақсатты трансферттер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185050,0</w:t>
            </w:r>
          </w:p>
        </w:tc>
      </w:tr>
      <w:tr>
        <w:trPr>
          <w:trHeight w:val="22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185050,0</w:t>
            </w:r>
          </w:p>
        </w:tc>
      </w:tr>
      <w:tr>
        <w:trPr>
          <w:trHeight w:val="30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 станциясындағы су құбыры желілерін қайта құру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48207,0</w:t>
            </w:r>
          </w:p>
        </w:tc>
      </w:tr>
      <w:tr>
        <w:trPr>
          <w:trHeight w:val="3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 ауылындағы су құбыры және су бұру желілерін қайта құру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136843,0</w:t>
            </w:r>
          </w:p>
        </w:tc>
      </w:tr>
      <w:tr>
        <w:trPr>
          <w:trHeight w:val="25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15373,0</w:t>
            </w:r>
          </w:p>
        </w:tc>
      </w:tr>
      <w:tr>
        <w:trPr>
          <w:trHeight w:val="27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15373,0</w:t>
            </w:r>
          </w:p>
        </w:tc>
      </w:tr>
      <w:tr>
        <w:trPr>
          <w:trHeight w:val="52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әлеуметтік сала қызметкерлерін әлеуметтік қолдау көрсету шараларын жүзеге асыру үшін бюджеттік несиелер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15373,0</w:t>
            </w:r>
          </w:p>
        </w:tc>
      </w:tr>
    </w:tbl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5С-25-1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5С-12-2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 </w:t>
      </w:r>
    </w:p>
    <w:bookmarkEnd w:id="5"/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0"/>
        <w:gridCol w:w="2490"/>
      </w:tblGrid>
      <w:tr>
        <w:trPr>
          <w:trHeight w:val="210" w:hRule="atLeast"/>
        </w:trPr>
        <w:tc>
          <w:tcPr>
            <w:tcW w:w="1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85" w:hRule="atLeast"/>
        </w:trPr>
        <w:tc>
          <w:tcPr>
            <w:tcW w:w="1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153638,3</w:t>
            </w:r>
          </w:p>
        </w:tc>
      </w:tr>
      <w:tr>
        <w:trPr>
          <w:trHeight w:val="300" w:hRule="atLeast"/>
        </w:trPr>
        <w:tc>
          <w:tcPr>
            <w:tcW w:w="1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21301,6</w:t>
            </w:r>
          </w:p>
        </w:tc>
      </w:tr>
      <w:tr>
        <w:trPr>
          <w:trHeight w:val="255" w:hRule="atLeast"/>
        </w:trPr>
        <w:tc>
          <w:tcPr>
            <w:tcW w:w="1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1591,0</w:t>
            </w:r>
          </w:p>
        </w:tc>
      </w:tr>
      <w:tr>
        <w:trPr>
          <w:trHeight w:val="585" w:hRule="atLeast"/>
        </w:trPr>
        <w:tc>
          <w:tcPr>
            <w:tcW w:w="1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соғысының қатысушылары мен мүгедектеріне әлеуметтік көмек көрсетуге коммуналдық қызмет шығындарына және байланыс телефон қызметіне абоненттік төлем шығындары үшін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451,0</w:t>
            </w:r>
          </w:p>
        </w:tc>
      </w:tr>
      <w:tr>
        <w:trPr>
          <w:trHeight w:val="555" w:hRule="atLeast"/>
        </w:trPr>
        <w:tc>
          <w:tcPr>
            <w:tcW w:w="1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ауданының аз қамтылған отбасыларынан және Астрахан ауданының ауылдық жерлерден көп балалы отбасыларынан шыққан студенттеріне колледжде оқуын төлеуіне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1140,0</w:t>
            </w:r>
          </w:p>
        </w:tc>
      </w:tr>
      <w:tr>
        <w:trPr>
          <w:trHeight w:val="285" w:hRule="atLeast"/>
        </w:trPr>
        <w:tc>
          <w:tcPr>
            <w:tcW w:w="1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18050,6</w:t>
            </w:r>
          </w:p>
        </w:tc>
      </w:tr>
      <w:tr>
        <w:trPr>
          <w:trHeight w:val="285" w:hRule="atLeast"/>
        </w:trPr>
        <w:tc>
          <w:tcPr>
            <w:tcW w:w="1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Автоматтық өрт сөндіру сигнализациясын орнатуына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7900,0</w:t>
            </w:r>
          </w:p>
        </w:tc>
      </w:tr>
      <w:tr>
        <w:trPr>
          <w:trHeight w:val="300" w:hRule="atLeast"/>
        </w:trPr>
        <w:tc>
          <w:tcPr>
            <w:tcW w:w="1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 үшін кұрастырмалы-модульдік қазандықтарды сатып алу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10150,6</w:t>
            </w:r>
          </w:p>
        </w:tc>
      </w:tr>
      <w:tr>
        <w:trPr>
          <w:trHeight w:val="540" w:hRule="atLeast"/>
        </w:trPr>
        <w:tc>
          <w:tcPr>
            <w:tcW w:w="1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1660,0</w:t>
            </w:r>
          </w:p>
        </w:tc>
      </w:tr>
      <w:tr>
        <w:trPr>
          <w:trHeight w:val="525" w:hRule="atLeast"/>
        </w:trPr>
        <w:tc>
          <w:tcPr>
            <w:tcW w:w="1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жүзеге асыру шеңберінде тұрғын үй коммуналдық шаруашылық инфрақұрылымының даму есебінен жұмыспен қамтуды қамтамасыздандыруға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1660,0</w:t>
            </w:r>
          </w:p>
        </w:tc>
      </w:tr>
      <w:tr>
        <w:trPr>
          <w:trHeight w:val="300" w:hRule="atLeast"/>
        </w:trPr>
        <w:tc>
          <w:tcPr>
            <w:tcW w:w="1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132336,7</w:t>
            </w:r>
          </w:p>
        </w:tc>
      </w:tr>
      <w:tr>
        <w:trPr>
          <w:trHeight w:val="285" w:hRule="atLeast"/>
        </w:trPr>
        <w:tc>
          <w:tcPr>
            <w:tcW w:w="1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132336,7</w:t>
            </w:r>
          </w:p>
        </w:tc>
      </w:tr>
      <w:tr>
        <w:trPr>
          <w:trHeight w:val="315" w:hRule="atLeast"/>
        </w:trPr>
        <w:tc>
          <w:tcPr>
            <w:tcW w:w="1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Оксановка ауылында 80 балаға арналған орта мектеп құрылысы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132336,7</w:t>
            </w:r>
          </w:p>
        </w:tc>
      </w:tr>
    </w:tbl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5С-25-1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5С-12-2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қосымша          </w:t>
      </w:r>
    </w:p>
    <w:bookmarkEnd w:id="7"/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ауылдық округтердің бюджеттік бағдарламалары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711"/>
        <w:gridCol w:w="9696"/>
        <w:gridCol w:w="2482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2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184641,9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ауылдық округі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41533,9</w:t>
            </w:r>
          </w:p>
        </w:tc>
      </w:tr>
      <w:tr>
        <w:trPr>
          <w:trHeight w:val="4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13832,9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3803,0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6336,0</w:t>
            </w:r>
          </w:p>
        </w:tc>
      </w:tr>
      <w:tr>
        <w:trPr>
          <w:trHeight w:val="2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3238,5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5769,7</w:t>
            </w:r>
          </w:p>
        </w:tc>
      </w:tr>
      <w:tr>
        <w:trPr>
          <w:trHeight w:val="5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1844,8</w:t>
            </w:r>
          </w:p>
        </w:tc>
      </w:tr>
      <w:tr>
        <w:trPr>
          <w:trHeight w:val="2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392,0</w:t>
            </w:r>
          </w:p>
        </w:tc>
      </w:tr>
      <w:tr>
        <w:trPr>
          <w:trHeight w:val="5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5034,0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Бесбидайық ауылдық округі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6838,0</w:t>
            </w:r>
          </w:p>
        </w:tc>
      </w:tr>
      <w:tr>
        <w:trPr>
          <w:trHeight w:val="5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6319,0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5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412,0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ауылдық округі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12448,4</w:t>
            </w:r>
          </w:p>
        </w:tc>
      </w:tr>
      <w:tr>
        <w:trPr>
          <w:trHeight w:val="5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8305,4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1131,0</w:t>
            </w:r>
          </w:p>
        </w:tc>
      </w:tr>
      <w:tr>
        <w:trPr>
          <w:trHeight w:val="2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2050,0</w:t>
            </w:r>
          </w:p>
        </w:tc>
      </w:tr>
      <w:tr>
        <w:trPr>
          <w:trHeight w:val="5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962,0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 ауылдық округі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24912,3</w:t>
            </w:r>
          </w:p>
        </w:tc>
      </w:tr>
      <w:tr>
        <w:trPr>
          <w:trHeight w:val="48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12361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3023,9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1598,8</w:t>
            </w:r>
          </w:p>
        </w:tc>
      </w:tr>
      <w:tr>
        <w:trPr>
          <w:trHeight w:val="2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2433,6</w:t>
            </w:r>
          </w:p>
        </w:tc>
      </w:tr>
      <w:tr>
        <w:trPr>
          <w:trHeight w:val="2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1928,0</w:t>
            </w:r>
          </w:p>
        </w:tc>
      </w:tr>
      <w:tr>
        <w:trPr>
          <w:trHeight w:val="5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 ауылдық округі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7438,0</w:t>
            </w:r>
          </w:p>
        </w:tc>
      </w:tr>
      <w:tr>
        <w:trPr>
          <w:trHeight w:val="4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5233,0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1847,0</w:t>
            </w:r>
          </w:p>
        </w:tc>
      </w:tr>
      <w:tr>
        <w:trPr>
          <w:trHeight w:val="5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358,0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Каменка ауылы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9861,0</w:t>
            </w:r>
          </w:p>
        </w:tc>
      </w:tr>
      <w:tr>
        <w:trPr>
          <w:trHeight w:val="4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6525,0</w:t>
            </w:r>
          </w:p>
        </w:tc>
      </w:tr>
      <w:tr>
        <w:trPr>
          <w:trHeight w:val="2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758,0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1962,0</w:t>
            </w:r>
          </w:p>
        </w:tc>
      </w:tr>
      <w:tr>
        <w:trPr>
          <w:trHeight w:val="4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616,0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ауылдық округі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11864,0</w:t>
            </w:r>
          </w:p>
        </w:tc>
      </w:tr>
      <w:tr>
        <w:trPr>
          <w:trHeight w:val="5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7260,0</w:t>
            </w:r>
          </w:p>
        </w:tc>
      </w:tr>
      <w:tr>
        <w:trPr>
          <w:trHeight w:val="2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1065,2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274,8</w:t>
            </w:r>
          </w:p>
        </w:tc>
      </w:tr>
      <w:tr>
        <w:trPr>
          <w:trHeight w:val="2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1997,0</w:t>
            </w:r>
          </w:p>
        </w:tc>
      </w:tr>
      <w:tr>
        <w:trPr>
          <w:trHeight w:val="4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1267,0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 ауылдық округі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8896,4</w:t>
            </w:r>
          </w:p>
        </w:tc>
      </w:tr>
      <w:tr>
        <w:trPr>
          <w:trHeight w:val="48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7432,4</w:t>
            </w:r>
          </w:p>
        </w:tc>
      </w:tr>
      <w:tr>
        <w:trPr>
          <w:trHeight w:val="2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4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 ауылдық округі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11611,0</w:t>
            </w:r>
          </w:p>
        </w:tc>
      </w:tr>
      <w:tr>
        <w:trPr>
          <w:trHeight w:val="5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7841,0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563,0</w:t>
            </w:r>
          </w:p>
        </w:tc>
      </w:tr>
      <w:tr>
        <w:trPr>
          <w:trHeight w:val="2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2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2027,0</w:t>
            </w:r>
          </w:p>
        </w:tc>
      </w:tr>
      <w:tr>
        <w:trPr>
          <w:trHeight w:val="4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1173,0</w:t>
            </w:r>
          </w:p>
        </w:tc>
      </w:tr>
      <w:tr>
        <w:trPr>
          <w:trHeight w:val="2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Новочеркасск ауылдық округі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10050,5</w:t>
            </w:r>
          </w:p>
        </w:tc>
      </w:tr>
      <w:tr>
        <w:trPr>
          <w:trHeight w:val="4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7315,9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883,6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</w:p>
        </w:tc>
      </w:tr>
      <w:tr>
        <w:trPr>
          <w:trHeight w:val="5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1553,0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Острогор ауылдық округі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8782,3</w:t>
            </w:r>
          </w:p>
        </w:tc>
      </w:tr>
      <w:tr>
        <w:trPr>
          <w:trHeight w:val="4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5909,0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1838,3</w:t>
            </w:r>
          </w:p>
        </w:tc>
      </w:tr>
      <w:tr>
        <w:trPr>
          <w:trHeight w:val="2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257,0</w:t>
            </w:r>
          </w:p>
        </w:tc>
      </w:tr>
      <w:tr>
        <w:trPr>
          <w:trHeight w:val="5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778,0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Первомайка ауылдық округі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13606,4</w:t>
            </w:r>
          </w:p>
        </w:tc>
      </w:tr>
      <w:tr>
        <w:trPr>
          <w:trHeight w:val="5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8309,0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1482,4</w:t>
            </w:r>
          </w:p>
        </w:tc>
      </w:tr>
      <w:tr>
        <w:trPr>
          <w:trHeight w:val="2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1997,0</w:t>
            </w:r>
          </w:p>
        </w:tc>
      </w:tr>
      <w:tr>
        <w:trPr>
          <w:trHeight w:val="5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1818,0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Староколутон ауылдық округі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9642,7</w:t>
            </w:r>
          </w:p>
        </w:tc>
      </w:tr>
      <w:tr>
        <w:trPr>
          <w:trHeight w:val="4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7777,7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574,0</w:t>
            </w:r>
          </w:p>
        </w:tc>
      </w:tr>
      <w:tr>
        <w:trPr>
          <w:trHeight w:val="2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257,0</w:t>
            </w:r>
          </w:p>
        </w:tc>
      </w:tr>
      <w:tr>
        <w:trPr>
          <w:trHeight w:val="4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1034,0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ауылдық округі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7157,0</w:t>
            </w:r>
          </w:p>
        </w:tc>
      </w:tr>
      <w:tr>
        <w:trPr>
          <w:trHeight w:val="5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6173,0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322,0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2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5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