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2add" w14:textId="acd2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Атбасар ауданында халықтың нысаналы топтарға жататын адамдардың бұған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2013 жылғы 24 желтоқсандағы № а-12/619 қаулысы. Ақмола облысының Әділет департаментінде 2014 жылғы 21 қаңтарда № 3974 болып тіркелді. Қолданылу мерзімінің аяқталуына байланысты күші жойылды - (Ақмола облысы Атбасар ауданы әкімдігінің 2015 жылғы 15 қаңтардағы № 02-09/53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ауданы әкімдігінің 15.01.2015 № 02-09/53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қамту туралы» Заңдарына сәйкес, нысаналы топтар құрамына кіретін және әлеуметтік қорғауда неғұрлым мұқтаж тұлғалардың жұмыспен қамтылуына көмек көрсету мақсатында,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топтарға жататын адамдардың бұған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жасты қоса 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көп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отбасында бірде бір жұмыс істейтін адамдары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бұрын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елу жастан зейнеткерлік жасқа дейін жеткен тұлғалар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техникалық және кәсіптік білім беру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орынбасары Ш.Е.Бекмағанбетоваға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Ж.Нұркенов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