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665751" w14:textId="f66575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Атбасар аудандық мәслихатының 2012 жылғы 21 желтоқсандағы № 5С 12/2 "2013-2015 жылдарға арналған аудан бюджеті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Атбасар аудандық мәслихатының 2013 жылғы 30 қыркүйектегі № 5С 18/1 шешімі. Ақмола облысының Әділет департаментінде 2013 жылғы 11 қазанда № 3835 болып тіркелді. Қолданылу мерзімінің аяқталуына байланысты күші жойылды - (Ақмола облысы Атбасар аудандық мәслихатының 2014 жылғы 14 шілдедегі № 129 хатымен)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Ескерту. Қолданылу мерзімінің аяқталуына байланысты күші жойылды - (Ақмола облысы Атбасар аудандық мәслихатының 14.07.2014 № 129 хатымен).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РҚАО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Құжаттың мәтінінде түпнұсқаның пунктуациясы мен орфографиясы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2008 жылғы 4 желтоқсандағы Бюджет кодексінің 106 бабының 2 тармағының </w:t>
      </w:r>
      <w:r>
        <w:rPr>
          <w:rFonts w:ascii="Times New Roman"/>
          <w:b w:val="false"/>
          <w:i w:val="false"/>
          <w:color w:val="000000"/>
          <w:sz w:val="28"/>
        </w:rPr>
        <w:t>4) тармақшасына</w:t>
      </w:r>
      <w:r>
        <w:rPr>
          <w:rFonts w:ascii="Times New Roman"/>
          <w:b w:val="false"/>
          <w:i w:val="false"/>
          <w:color w:val="000000"/>
          <w:sz w:val="28"/>
        </w:rPr>
        <w:t>, «Қазақстан Республикасындағы жергілікті мемлекеттік басқару және өзін-өзі басқару туралы» Қазақстан Республикасының 2001 жылғы 23 қаңтардағы Заңының 6 бабының 1 тармағының 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Атбасар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ЕТТІ: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Атбасар аудандық мәслихатының «2013-2015 жылдарға арналған аудан бюджеті туралы» 2012 жылғы 21 желтоқсандағы № 5С 12/2 (Нормативтік құқықтық актілерді мемлекеттік тіркеу тізілімінде № 3573 тіркелген, 2013 жылғы 11 қаңтардағы «Атбасар», «Простор» газеттерінде жарияланған)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«1. 2013-2015 жылдарға арналған аудан бюджеті 1, 2 және 3 қосымшаларына сәйкес, оның ішінде 2013 жылға келесі көлемдерде бекітілсін: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кірістер – 3 625 918,7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948 798,0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5 200,0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56 977,0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2 614 943,7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шығындар – 3 708 868,4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12 113,4 мың теңге: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13 065,4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952,0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65 405,0 мың теңге: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65 405,0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-160 468,1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160 468,1 мың теңге: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12 982,0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952,0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148 438,1 мың теңге.»;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шешімнің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8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4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Ақмола облысының Әділет департаментінде мемлекеттік тіркелген күннен бастап күшіне енеді және 2013 жылдың 1 қаңтарынан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Аудандық мәслихат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сессиясының төрағасы                       Сәдуақасов М.Н.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Атбасар аудандық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мәслихатының хатшысы                       Борұмбаев Б.А.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«КЕЛІСІЛДІ»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Атбасар ауданының әкімі                    Нұркенов Ж.Ж.</w:t>
      </w:r>
    </w:p>
    <w:bookmarkStart w:name="z2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Атбасар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2013 жылғы 30 қыркүйектегі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5С 18/1 шешіміне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 қосымша          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Атбасар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2012 жылғы 21 желтоқсандағы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5С 12/2 шешіміне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 қосымша          </w:t>
      </w:r>
    </w:p>
    <w:bookmarkStart w:name="z25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2013 жылға арналған аудан бюджеті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73"/>
        <w:gridCol w:w="473"/>
        <w:gridCol w:w="703"/>
        <w:gridCol w:w="9259"/>
        <w:gridCol w:w="269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6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Сома, мың теңге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48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КІРІСТЕР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3 625 918,7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948 798,0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80 690,0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80 690,0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543 894,0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543 894,0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Меншікке салынатын салықтар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274 012,0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Мүлікке салынатын салықтар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176 258,0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28 216,0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құралдарына салынатын салық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66 151,0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3 387,0</w:t>
            </w:r>
          </w:p>
        </w:tc>
      </w:tr>
      <w:tr>
        <w:trPr>
          <w:trHeight w:val="18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iшкi салықтар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42 754,0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8 633,0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 пайдаланғаны үшін түсетін түсімдер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19 600,0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және кәсіби қызметті жүргізгені үшін алынатын алымдар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13 237,0</w:t>
            </w:r>
          </w:p>
        </w:tc>
      </w:tr>
      <w:tr>
        <w:trPr>
          <w:trHeight w:val="48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бизнесіне салық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1 284,0</w:t>
            </w:r>
          </w:p>
        </w:tc>
      </w:tr>
      <w:tr>
        <w:trPr>
          <w:trHeight w:val="21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7 448,0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7 448,0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ТҮСІМДЕР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5 200,0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3 866,0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кәсіпорындардың таза кірісі бөлігінің түсімдері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455,0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3 375,0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9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кредиттер бойынша сыйақылар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36,0</w:t>
            </w:r>
          </w:p>
        </w:tc>
      </w:tr>
      <w:tr>
        <w:trPr>
          <w:trHeight w:val="105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189,0</w:t>
            </w:r>
          </w:p>
        </w:tc>
      </w:tr>
      <w:tr>
        <w:trPr>
          <w:trHeight w:val="96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189,0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1 145,0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1 145,0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56 977,0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 сату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56 977,0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56 977,0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 ТҮСІМДЕРІ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2 614 943,7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 органдарынан түсетiн трансферттер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2 614 943,7</w:t>
            </w:r>
          </w:p>
        </w:tc>
      </w:tr>
      <w:tr>
        <w:trPr>
          <w:trHeight w:val="22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түсетін трансферттер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2 614 943,7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42"/>
        <w:gridCol w:w="627"/>
        <w:gridCol w:w="436"/>
        <w:gridCol w:w="733"/>
        <w:gridCol w:w="8540"/>
        <w:gridCol w:w="2722"/>
      </w:tblGrid>
      <w:tr>
        <w:trPr>
          <w:trHeight w:val="15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7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Сома, мың теңге</w:t>
            </w:r>
          </w:p>
        </w:tc>
      </w:tr>
      <w:tr>
        <w:trPr>
          <w:trHeight w:val="18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35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45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Шығындар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3 708 868,4</w:t>
            </w:r>
          </w:p>
        </w:tc>
      </w:tr>
      <w:tr>
        <w:trPr>
          <w:trHeight w:val="375" w:hRule="atLeast"/>
        </w:trPr>
        <w:tc>
          <w:tcPr>
            <w:tcW w:w="5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212 430,2</w:t>
            </w:r>
          </w:p>
        </w:tc>
      </w:tr>
      <w:tr>
        <w:trPr>
          <w:trHeight w:val="3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15 034,0</w:t>
            </w:r>
          </w:p>
        </w:tc>
      </w:tr>
      <w:tr>
        <w:trPr>
          <w:trHeight w:val="3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14 718,0</w:t>
            </w:r>
          </w:p>
        </w:tc>
      </w:tr>
      <w:tr>
        <w:trPr>
          <w:trHeight w:val="3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316,0</w:t>
            </w:r>
          </w:p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61 466,0</w:t>
            </w:r>
          </w:p>
        </w:tc>
      </w:tr>
      <w:tr>
        <w:trPr>
          <w:trHeight w:val="5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60 272,0</w:t>
            </w:r>
          </w:p>
        </w:tc>
      </w:tr>
      <w:tr>
        <w:trPr>
          <w:trHeight w:val="3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1 194,0</w:t>
            </w:r>
          </w:p>
        </w:tc>
      </w:tr>
      <w:tr>
        <w:trPr>
          <w:trHeight w:val="5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112 223,0</w:t>
            </w:r>
          </w:p>
        </w:tc>
      </w:tr>
      <w:tr>
        <w:trPr>
          <w:trHeight w:val="7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111 824,0</w:t>
            </w:r>
          </w:p>
        </w:tc>
      </w:tr>
      <w:tr>
        <w:trPr>
          <w:trHeight w:val="5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399,0</w:t>
            </w:r>
          </w:p>
        </w:tc>
      </w:tr>
      <w:tr>
        <w:trPr>
          <w:trHeight w:val="6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23 707,2</w:t>
            </w:r>
          </w:p>
        </w:tc>
      </w:tr>
      <w:tr>
        <w:trPr>
          <w:trHeight w:val="12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экономикалық саясатын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20 095,4</w:t>
            </w:r>
          </w:p>
        </w:tc>
      </w:tr>
      <w:tr>
        <w:trPr>
          <w:trHeight w:val="3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799,2</w:t>
            </w:r>
          </w:p>
        </w:tc>
      </w:tr>
      <w:tr>
        <w:trPr>
          <w:trHeight w:val="8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</w:tr>
      <w:tr>
        <w:trPr>
          <w:trHeight w:val="5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меншікке түскен мүлікті есепке алу, сақтау, бағалау және сату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1 460,0</w:t>
            </w:r>
          </w:p>
        </w:tc>
      </w:tr>
      <w:tr>
        <w:trPr>
          <w:trHeight w:val="3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</w:p>
        </w:tc>
      </w:tr>
      <w:tr>
        <w:trPr>
          <w:trHeight w:val="109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</w:p>
        </w:tc>
        <w:tc>
          <w:tcPr>
            <w:tcW w:w="8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Біржолғы талондарды беру жөніндегі жұмысты ұйымдастыру және біржолғы талондарды сатудан түскен сомаларды толық алынуын қамтамасыз ету жөніндегі жұмыстарды жүргізген мемлекеттік мекемені тарату бойынша іс-шаралар өткізу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752,6</w:t>
            </w:r>
          </w:p>
        </w:tc>
      </w:tr>
      <w:tr>
        <w:trPr>
          <w:trHeight w:val="330" w:hRule="atLeast"/>
        </w:trPr>
        <w:tc>
          <w:tcPr>
            <w:tcW w:w="5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2 650,4</w:t>
            </w:r>
          </w:p>
        </w:tc>
      </w:tr>
      <w:tr>
        <w:trPr>
          <w:trHeight w:val="3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2 650,4</w:t>
            </w:r>
          </w:p>
        </w:tc>
      </w:tr>
      <w:tr>
        <w:trPr>
          <w:trHeight w:val="5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2 224,0</w:t>
            </w:r>
          </w:p>
        </w:tc>
      </w:tr>
      <w:tr>
        <w:trPr>
          <w:trHeight w:val="5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426,4</w:t>
            </w:r>
          </w:p>
        </w:tc>
      </w:tr>
      <w:tr>
        <w:trPr>
          <w:trHeight w:val="9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0" w:hRule="atLeast"/>
        </w:trPr>
        <w:tc>
          <w:tcPr>
            <w:tcW w:w="5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құқықтық, сот, қылмыстық-атқару қызметі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1 062,0</w:t>
            </w:r>
          </w:p>
        </w:tc>
      </w:tr>
      <w:tr>
        <w:trPr>
          <w:trHeight w:val="8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1 062,0</w:t>
            </w:r>
          </w:p>
        </w:tc>
      </w:tr>
      <w:tr>
        <w:trPr>
          <w:trHeight w:val="8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жол жүрісі қауiпсiздiгін қамтамасыз ету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1 062,0</w:t>
            </w:r>
          </w:p>
        </w:tc>
      </w:tr>
      <w:tr>
        <w:trPr>
          <w:trHeight w:val="315" w:hRule="atLeast"/>
        </w:trPr>
        <w:tc>
          <w:tcPr>
            <w:tcW w:w="5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2 250 765,1</w:t>
            </w:r>
          </w:p>
        </w:tc>
      </w:tr>
      <w:tr>
        <w:trPr>
          <w:trHeight w:val="3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2 024 532,4</w:t>
            </w:r>
          </w:p>
        </w:tc>
      </w:tr>
      <w:tr>
        <w:trPr>
          <w:trHeight w:val="6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7 776,0</w:t>
            </w:r>
          </w:p>
        </w:tc>
      </w:tr>
      <w:tr>
        <w:trPr>
          <w:trHeight w:val="43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1 479 186,4</w:t>
            </w:r>
          </w:p>
        </w:tc>
      </w:tr>
      <w:tr>
        <w:trPr>
          <w:trHeight w:val="8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мекемелерінде білім беру жүйесін ақпараттандыру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3 140,0</w:t>
            </w:r>
          </w:p>
        </w:tc>
      </w:tr>
      <w:tr>
        <w:trPr>
          <w:trHeight w:val="8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19 043,0</w:t>
            </w:r>
          </w:p>
        </w:tc>
      </w:tr>
      <w:tr>
        <w:trPr>
          <w:trHeight w:val="49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Балаларға қосымша білім беру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59 177,2</w:t>
            </w:r>
          </w:p>
        </w:tc>
      </w:tr>
      <w:tr>
        <w:trPr>
          <w:trHeight w:val="5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мен оқыту ұйымдарының қызметін қамтамасыз ету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75 858,4</w:t>
            </w:r>
          </w:p>
        </w:tc>
      </w:tr>
      <w:tr>
        <w:trPr>
          <w:trHeight w:val="9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ата-аналарының қамқорынсыз қалған баланы (балаларды) күтіп-ұстауға асыраушыларына ай сайынғы ақшалай қаражат төлемдері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20 369,5</w:t>
            </w:r>
          </w:p>
        </w:tc>
      </w:tr>
      <w:tr>
        <w:trPr>
          <w:trHeight w:val="9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8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 оқытылатын мүгедек балаларды жабдықпен, бағдарламалық қамтыммен қамтамасыз ету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1 983,0</w:t>
            </w:r>
          </w:p>
        </w:tc>
      </w:tr>
      <w:tr>
        <w:trPr>
          <w:trHeight w:val="7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155 147,0</w:t>
            </w:r>
          </w:p>
        </w:tc>
      </w:tr>
      <w:tr>
        <w:trPr>
          <w:trHeight w:val="6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8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202 851,9</w:t>
            </w:r>
          </w:p>
        </w:tc>
      </w:tr>
      <w:tr>
        <w:trPr>
          <w:trHeight w:val="5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226 232,7</w:t>
            </w:r>
          </w:p>
        </w:tc>
      </w:tr>
      <w:tr>
        <w:trPr>
          <w:trHeight w:val="5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8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 реконструкциялау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226 232,7</w:t>
            </w:r>
          </w:p>
        </w:tc>
      </w:tr>
      <w:tr>
        <w:trPr>
          <w:trHeight w:val="405" w:hRule="atLeast"/>
        </w:trPr>
        <w:tc>
          <w:tcPr>
            <w:tcW w:w="5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106 865,0</w:t>
            </w:r>
          </w:p>
        </w:tc>
      </w:tr>
      <w:tr>
        <w:trPr>
          <w:trHeight w:val="6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106 865,0</w:t>
            </w:r>
          </w:p>
        </w:tc>
      </w:tr>
      <w:tr>
        <w:trPr>
          <w:trHeight w:val="103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19 725,0</w:t>
            </w:r>
          </w:p>
        </w:tc>
      </w:tr>
      <w:tr>
        <w:trPr>
          <w:trHeight w:val="3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33 837,0</w:t>
            </w:r>
          </w:p>
        </w:tc>
      </w:tr>
      <w:tr>
        <w:trPr>
          <w:trHeight w:val="139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1 239,0</w:t>
            </w:r>
          </w:p>
        </w:tc>
      </w:tr>
      <w:tr>
        <w:trPr>
          <w:trHeight w:val="4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2 104,0</w:t>
            </w:r>
          </w:p>
        </w:tc>
      </w:tr>
      <w:tr>
        <w:trPr>
          <w:trHeight w:val="43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1 519,0</w:t>
            </w:r>
          </w:p>
        </w:tc>
      </w:tr>
      <w:tr>
        <w:trPr>
          <w:trHeight w:val="6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16 270,0</w:t>
            </w:r>
          </w:p>
        </w:tc>
      </w:tr>
      <w:tr>
        <w:trPr>
          <w:trHeight w:val="6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719,0</w:t>
            </w:r>
          </w:p>
        </w:tc>
      </w:tr>
      <w:tr>
        <w:trPr>
          <w:trHeight w:val="5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12 110,0</w:t>
            </w:r>
          </w:p>
        </w:tc>
      </w:tr>
      <w:tr>
        <w:trPr>
          <w:trHeight w:val="42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12 605,0</w:t>
            </w:r>
          </w:p>
        </w:tc>
      </w:tr>
      <w:tr>
        <w:trPr>
          <w:trHeight w:val="12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6 530,0</w:t>
            </w:r>
          </w:p>
        </w:tc>
      </w:tr>
      <w:tr>
        <w:trPr>
          <w:trHeight w:val="8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207,0</w:t>
            </w:r>
          </w:p>
        </w:tc>
      </w:tr>
      <w:tr>
        <w:trPr>
          <w:trHeight w:val="480" w:hRule="atLeast"/>
        </w:trPr>
        <w:tc>
          <w:tcPr>
            <w:tcW w:w="5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481 825,3</w:t>
            </w:r>
          </w:p>
        </w:tc>
      </w:tr>
      <w:tr>
        <w:trPr>
          <w:trHeight w:val="4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4 649,3</w:t>
            </w:r>
          </w:p>
        </w:tc>
      </w:tr>
      <w:tr>
        <w:trPr>
          <w:trHeight w:val="4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8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2020 жол картасы бойынша ауылдық елді мекендерді дамыту шеңберінде объектілерді жөндеу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4 649,3</w:t>
            </w:r>
          </w:p>
        </w:tc>
      </w:tr>
      <w:tr>
        <w:trPr>
          <w:trHeight w:val="4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391 947,0</w:t>
            </w:r>
          </w:p>
        </w:tc>
      </w:tr>
      <w:tr>
        <w:trPr>
          <w:trHeight w:val="6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тұрғын үй қорының тұрғын үйін жобалау, салу және (немесе) сатып алу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47 461,0</w:t>
            </w:r>
          </w:p>
        </w:tc>
      </w:tr>
      <w:tr>
        <w:trPr>
          <w:trHeight w:val="6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</w:p>
        </w:tc>
        <w:tc>
          <w:tcPr>
            <w:tcW w:w="8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елді мекендердегі сумен жабдықтау және су бұру жүйелерін дамыту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344 486,0</w:t>
            </w:r>
          </w:p>
        </w:tc>
      </w:tr>
      <w:tr>
        <w:trPr>
          <w:trHeight w:val="72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58 618,1</w:t>
            </w:r>
          </w:p>
        </w:tc>
      </w:tr>
      <w:tr>
        <w:trPr>
          <w:trHeight w:val="4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24 969,1</w:t>
            </w:r>
          </w:p>
        </w:tc>
      </w:tr>
      <w:tr>
        <w:trPr>
          <w:trHeight w:val="4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4 334,0</w:t>
            </w:r>
          </w:p>
        </w:tc>
      </w:tr>
      <w:tr>
        <w:trPr>
          <w:trHeight w:val="49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күтіп-ұстау және туысы жоқ адамдарды жерлеу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675,0</w:t>
            </w:r>
          </w:p>
        </w:tc>
      </w:tr>
      <w:tr>
        <w:trPr>
          <w:trHeight w:val="72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28 640,0</w:t>
            </w:r>
          </w:p>
        </w:tc>
      </w:tr>
      <w:tr>
        <w:trPr>
          <w:trHeight w:val="9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26 610,9</w:t>
            </w:r>
          </w:p>
        </w:tc>
      </w:tr>
      <w:tr>
        <w:trPr>
          <w:trHeight w:val="6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тұрғын үй қорының сақталуын ұйымдастыру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289,0</w:t>
            </w:r>
          </w:p>
        </w:tc>
      </w:tr>
      <w:tr>
        <w:trPr>
          <w:trHeight w:val="9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Шағын қалаларды жылумен жабдықтауды үздіксіз қамтамасыз ету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26 321,9</w:t>
            </w:r>
          </w:p>
        </w:tc>
      </w:tr>
      <w:tr>
        <w:trPr>
          <w:trHeight w:val="540" w:hRule="atLeast"/>
        </w:trPr>
        <w:tc>
          <w:tcPr>
            <w:tcW w:w="5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288 396,8</w:t>
            </w:r>
          </w:p>
        </w:tc>
      </w:tr>
      <w:tr>
        <w:trPr>
          <w:trHeight w:val="70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125 654,9</w:t>
            </w:r>
          </w:p>
        </w:tc>
      </w:tr>
      <w:tr>
        <w:trPr>
          <w:trHeight w:val="8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6 574,0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65 330,1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40 717,0</w:t>
            </w:r>
          </w:p>
        </w:tc>
      </w:tr>
      <w:tr>
        <w:trPr>
          <w:trHeight w:val="4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 халқының басқа да тілдерін дамыту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4 151,0</w:t>
            </w:r>
          </w:p>
        </w:tc>
      </w:tr>
      <w:tr>
        <w:trPr>
          <w:trHeight w:val="72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8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8 882,8</w:t>
            </w:r>
          </w:p>
        </w:tc>
      </w:tr>
      <w:tr>
        <w:trPr>
          <w:trHeight w:val="6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15 638,0</w:t>
            </w:r>
          </w:p>
        </w:tc>
      </w:tr>
      <w:tr>
        <w:trPr>
          <w:trHeight w:val="11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4 897,0</w:t>
            </w:r>
          </w:p>
        </w:tc>
      </w:tr>
      <w:tr>
        <w:trPr>
          <w:trHeight w:val="70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 мемлекеттік ақпараттық саясат жүргізу жөніндегі қызметтер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7 252,0</w:t>
            </w:r>
          </w:p>
        </w:tc>
      </w:tr>
      <w:tr>
        <w:trPr>
          <w:trHeight w:val="5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 іс-шараларды іске асыру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</w:p>
        </w:tc>
      </w:tr>
      <w:tr>
        <w:trPr>
          <w:trHeight w:val="6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Телерадио хабарларын тарату арқылы мемлекеттік ақпараттық саясатты жүргізу жөніндегі қызметтер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2 589,0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400,0</w:t>
            </w:r>
          </w:p>
        </w:tc>
      </w:tr>
      <w:tr>
        <w:trPr>
          <w:trHeight w:val="7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13 795,0</w:t>
            </w:r>
          </w:p>
        </w:tc>
      </w:tr>
      <w:tr>
        <w:trPr>
          <w:trHeight w:val="6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3 899,0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1 888,0</w:t>
            </w:r>
          </w:p>
        </w:tc>
      </w:tr>
      <w:tr>
        <w:trPr>
          <w:trHeight w:val="109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8 008,0</w:t>
            </w:r>
          </w:p>
        </w:tc>
      </w:tr>
      <w:tr>
        <w:trPr>
          <w:trHeight w:val="6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133 308,9</w:t>
            </w:r>
          </w:p>
        </w:tc>
      </w:tr>
      <w:tr>
        <w:trPr>
          <w:trHeight w:val="6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Cпорт және туризм объектілерін дамыту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133 308,9</w:t>
            </w:r>
          </w:p>
        </w:tc>
      </w:tr>
      <w:tr>
        <w:trPr>
          <w:trHeight w:val="900" w:hRule="atLeast"/>
        </w:trPr>
        <w:tc>
          <w:tcPr>
            <w:tcW w:w="5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76 637,4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2 474,0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8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Мамандардың әлеуметтік көмек көрсетуі жөніндегі шараларды іске асыру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2 474,0</w:t>
            </w:r>
          </w:p>
        </w:tc>
      </w:tr>
      <w:tr>
        <w:trPr>
          <w:trHeight w:val="4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бөлімі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8 649,5</w:t>
            </w:r>
          </w:p>
        </w:tc>
      </w:tr>
      <w:tr>
        <w:trPr>
          <w:trHeight w:val="6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8 529,5</w:t>
            </w:r>
          </w:p>
        </w:tc>
      </w:tr>
      <w:tr>
        <w:trPr>
          <w:trHeight w:val="4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120,0</w:t>
            </w:r>
          </w:p>
        </w:tc>
      </w:tr>
      <w:tr>
        <w:trPr>
          <w:trHeight w:val="49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11 327,9</w:t>
            </w:r>
          </w:p>
        </w:tc>
      </w:tr>
      <w:tr>
        <w:trPr>
          <w:trHeight w:val="70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6 629,9</w:t>
            </w:r>
          </w:p>
        </w:tc>
      </w:tr>
      <w:tr>
        <w:trPr>
          <w:trHeight w:val="5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аймақтарға бөлу жөнiндегi жұмыстарды ұйымдастыру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2 868,0</w:t>
            </w:r>
          </w:p>
        </w:tc>
      </w:tr>
      <w:tr>
        <w:trPr>
          <w:trHeight w:val="49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1 830,0</w:t>
            </w:r>
          </w:p>
        </w:tc>
      </w:tr>
      <w:tr>
        <w:trPr>
          <w:trHeight w:val="5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54 186,0</w:t>
            </w:r>
          </w:p>
        </w:tc>
      </w:tr>
      <w:tr>
        <w:trPr>
          <w:trHeight w:val="73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700,0</w:t>
            </w:r>
          </w:p>
        </w:tc>
      </w:tr>
      <w:tr>
        <w:trPr>
          <w:trHeight w:val="9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48 186,0</w:t>
            </w:r>
          </w:p>
        </w:tc>
      </w:tr>
      <w:tr>
        <w:trPr>
          <w:trHeight w:val="30" w:hRule="atLeast"/>
        </w:trPr>
        <w:tc>
          <w:tcPr>
            <w:tcW w:w="5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41 285,1</w:t>
            </w:r>
          </w:p>
        </w:tc>
      </w:tr>
      <w:tr>
        <w:trPr>
          <w:trHeight w:val="6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6 794,0</w:t>
            </w:r>
          </w:p>
        </w:tc>
      </w:tr>
      <w:tr>
        <w:trPr>
          <w:trHeight w:val="72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6 674,0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120,0</w:t>
            </w:r>
          </w:p>
        </w:tc>
      </w:tr>
      <w:tr>
        <w:trPr>
          <w:trHeight w:val="6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 және қала құрылысы бөлімі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34 491,1</w:t>
            </w:r>
          </w:p>
        </w:tc>
      </w:tr>
      <w:tr>
        <w:trPr>
          <w:trHeight w:val="79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4 831,1</w:t>
            </w:r>
          </w:p>
        </w:tc>
      </w:tr>
      <w:tr>
        <w:trPr>
          <w:trHeight w:val="8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қала құрылысы даму аумағын және елді мекендердің бас жоспарлары схемаларын әзірлеу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29 660,0</w:t>
            </w:r>
          </w:p>
        </w:tc>
      </w:tr>
      <w:tr>
        <w:trPr>
          <w:trHeight w:val="30" w:hRule="atLeast"/>
        </w:trPr>
        <w:tc>
          <w:tcPr>
            <w:tcW w:w="5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81 554,0</w:t>
            </w:r>
          </w:p>
        </w:tc>
      </w:tr>
      <w:tr>
        <w:trPr>
          <w:trHeight w:val="7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81 554,0</w:t>
            </w:r>
          </w:p>
        </w:tc>
      </w:tr>
      <w:tr>
        <w:trPr>
          <w:trHeight w:val="9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 (селоларда), ауылдық (селолық) округтерде автомобиль жолдарының жұмыс істеуін қамтамасыз ету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81 554,0</w:t>
            </w:r>
          </w:p>
        </w:tc>
      </w:tr>
      <w:tr>
        <w:trPr>
          <w:trHeight w:val="450" w:hRule="atLeast"/>
        </w:trPr>
        <w:tc>
          <w:tcPr>
            <w:tcW w:w="5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118 606,1</w:t>
            </w:r>
          </w:p>
        </w:tc>
      </w:tr>
      <w:tr>
        <w:trPr>
          <w:trHeight w:val="6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15 931,0</w:t>
            </w:r>
          </w:p>
        </w:tc>
      </w:tr>
      <w:tr>
        <w:trPr>
          <w:trHeight w:val="9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«Өңірлерді дамыту»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шеңберінде өңірлерді экономикалық дамытуға жәрдемдесу бойынша шараларды іске асыру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15 931,0</w:t>
            </w:r>
          </w:p>
        </w:tc>
      </w:tr>
      <w:tr>
        <w:trPr>
          <w:trHeight w:val="100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7 159,5</w:t>
            </w:r>
          </w:p>
        </w:tc>
      </w:tr>
      <w:tr>
        <w:trPr>
          <w:trHeight w:val="11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7 029,5</w:t>
            </w:r>
          </w:p>
        </w:tc>
      </w:tr>
      <w:tr>
        <w:trPr>
          <w:trHeight w:val="100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130,0</w:t>
            </w:r>
          </w:p>
        </w:tc>
      </w:tr>
      <w:tr>
        <w:trPr>
          <w:trHeight w:val="72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12 000,8</w:t>
            </w:r>
          </w:p>
        </w:tc>
      </w:tr>
      <w:tr>
        <w:trPr>
          <w:trHeight w:val="72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органының резерві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12 000,8</w:t>
            </w:r>
          </w:p>
        </w:tc>
      </w:tr>
      <w:tr>
        <w:trPr>
          <w:trHeight w:val="70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75 690,8</w:t>
            </w:r>
          </w:p>
        </w:tc>
      </w:tr>
      <w:tr>
        <w:trPr>
          <w:trHeight w:val="70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077</w:t>
            </w:r>
          </w:p>
        </w:tc>
        <w:tc>
          <w:tcPr>
            <w:tcW w:w="8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«Өңірлерді дамыту»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шеңберінде инженерлік инфрақұрылымын дамыту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75 690,8</w:t>
            </w:r>
          </w:p>
        </w:tc>
      </w:tr>
      <w:tr>
        <w:trPr>
          <w:trHeight w:val="5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бөлімі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7 824,0</w:t>
            </w:r>
          </w:p>
        </w:tc>
      </w:tr>
      <w:tr>
        <w:trPr>
          <w:trHeight w:val="79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 пен өнеркәсіпті дамыту саласындағы мемлекеттік саясатты іске асыру жөніндегі қызметтер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5 575,0</w:t>
            </w:r>
          </w:p>
        </w:tc>
      </w:tr>
      <w:tr>
        <w:trPr>
          <w:trHeight w:val="5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қызметті қолдау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559,0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1 690,0</w:t>
            </w:r>
          </w:p>
        </w:tc>
      </w:tr>
      <w:tr>
        <w:trPr>
          <w:trHeight w:val="30" w:hRule="atLeast"/>
        </w:trPr>
        <w:tc>
          <w:tcPr>
            <w:tcW w:w="5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36,0</w:t>
            </w:r>
          </w:p>
        </w:tc>
      </w:tr>
      <w:tr>
        <w:trPr>
          <w:trHeight w:val="5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36,0</w:t>
            </w:r>
          </w:p>
        </w:tc>
      </w:tr>
      <w:tr>
        <w:trPr>
          <w:trHeight w:val="7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36,0</w:t>
            </w:r>
          </w:p>
        </w:tc>
      </w:tr>
      <w:tr>
        <w:trPr>
          <w:trHeight w:val="525" w:hRule="atLeast"/>
        </w:trPr>
        <w:tc>
          <w:tcPr>
            <w:tcW w:w="5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46 755,0</w:t>
            </w:r>
          </w:p>
        </w:tc>
      </w:tr>
      <w:tr>
        <w:trPr>
          <w:trHeight w:val="5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46 755,0</w:t>
            </w:r>
          </w:p>
        </w:tc>
      </w:tr>
      <w:tr>
        <w:trPr>
          <w:trHeight w:val="5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Пайдаланылмаған (толық пайдаланылмаған) нысаналы трансферттерді қайтару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46 755,0</w:t>
            </w:r>
          </w:p>
        </w:tc>
      </w:tr>
      <w:tr>
        <w:trPr>
          <w:trHeight w:val="195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7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Сома, мың теңге</w:t>
            </w:r>
          </w:p>
        </w:tc>
      </w:tr>
      <w:tr>
        <w:trPr>
          <w:trHeight w:val="165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2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5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Таза бюджеттік кредиттеу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12 113,4</w:t>
            </w:r>
          </w:p>
        </w:tc>
      </w:tr>
      <w:tr>
        <w:trPr>
          <w:trHeight w:val="5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13 065,4</w:t>
            </w:r>
          </w:p>
        </w:tc>
      </w:tr>
      <w:tr>
        <w:trPr>
          <w:trHeight w:val="1320" w:hRule="atLeast"/>
        </w:trPr>
        <w:tc>
          <w:tcPr>
            <w:tcW w:w="5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13 065,4</w:t>
            </w:r>
          </w:p>
        </w:tc>
      </w:tr>
      <w:tr>
        <w:trPr>
          <w:trHeight w:val="5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13 065,4</w:t>
            </w:r>
          </w:p>
        </w:tc>
      </w:tr>
      <w:tr>
        <w:trPr>
          <w:trHeight w:val="132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шараларын іске асыруға берілетін бюджеттік кредиттер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13 065,4</w:t>
            </w:r>
          </w:p>
        </w:tc>
      </w:tr>
      <w:tr>
        <w:trPr>
          <w:trHeight w:val="21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7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Сома, мың теңге</w:t>
            </w:r>
          </w:p>
        </w:tc>
      </w:tr>
      <w:tr>
        <w:trPr>
          <w:trHeight w:val="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2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495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Бюджеттiк кредиттердi өтеу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952,0</w:t>
            </w:r>
          </w:p>
        </w:tc>
      </w:tr>
      <w:tr>
        <w:trPr>
          <w:trHeight w:val="495" w:hRule="atLeast"/>
        </w:trPr>
        <w:tc>
          <w:tcPr>
            <w:tcW w:w="5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Бюджеттiк кредиттердi өтеу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952,0</w:t>
            </w:r>
          </w:p>
        </w:tc>
      </w:tr>
      <w:tr>
        <w:trPr>
          <w:trHeight w:val="42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Бюджеттiк кредиттердi өтеу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952,0</w:t>
            </w:r>
          </w:p>
        </w:tc>
      </w:tr>
      <w:tr>
        <w:trPr>
          <w:trHeight w:val="5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 кредиттерді өтеу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952,0</w:t>
            </w:r>
          </w:p>
        </w:tc>
      </w:tr>
      <w:tr>
        <w:trPr>
          <w:trHeight w:val="195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7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Сома, мың теңге</w:t>
            </w:r>
          </w:p>
        </w:tc>
      </w:tr>
      <w:tr>
        <w:trPr>
          <w:trHeight w:val="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72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Қаржы активтерімен операциялар бойынша сальдо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65 405,0</w:t>
            </w:r>
          </w:p>
        </w:tc>
      </w:tr>
      <w:tr>
        <w:trPr>
          <w:trHeight w:val="45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активтерiн сатып алу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65 405,0</w:t>
            </w:r>
          </w:p>
        </w:tc>
      </w:tr>
      <w:tr>
        <w:trPr>
          <w:trHeight w:val="495" w:hRule="atLeast"/>
        </w:trPr>
        <w:tc>
          <w:tcPr>
            <w:tcW w:w="5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65 405,0</w:t>
            </w:r>
          </w:p>
        </w:tc>
      </w:tr>
      <w:tr>
        <w:trPr>
          <w:trHeight w:val="8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65 405,0</w:t>
            </w:r>
          </w:p>
        </w:tc>
      </w:tr>
      <w:tr>
        <w:trPr>
          <w:trHeight w:val="8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8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 қалыптастыру немесе ұлғайту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65 405,0</w:t>
            </w:r>
          </w:p>
        </w:tc>
      </w:tr>
      <w:tr>
        <w:trPr>
          <w:trHeight w:val="315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7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Сома, мың теңге</w:t>
            </w:r>
          </w:p>
        </w:tc>
      </w:tr>
      <w:tr>
        <w:trPr>
          <w:trHeight w:val="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6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Мемлекеттің қаржы активтерiн сатудан түсетiн түсiмдер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5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 тапшылығы (профициті)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-160 468,1</w:t>
            </w:r>
          </w:p>
        </w:tc>
      </w:tr>
      <w:tr>
        <w:trPr>
          <w:trHeight w:val="87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Бюджет тапшылығын қаржыландыру (профицитін пайдалану)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160 468,1</w:t>
            </w:r>
          </w:p>
        </w:tc>
      </w:tr>
      <w:tr>
        <w:trPr>
          <w:trHeight w:val="36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7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Сома, мың теңге</w:t>
            </w:r>
          </w:p>
        </w:tc>
      </w:tr>
      <w:tr>
        <w:trPr>
          <w:trHeight w:val="105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05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5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12 982,0</w:t>
            </w:r>
          </w:p>
        </w:tc>
      </w:tr>
      <w:tr>
        <w:trPr>
          <w:trHeight w:val="510" w:hRule="atLeast"/>
        </w:trPr>
        <w:tc>
          <w:tcPr>
            <w:tcW w:w="5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12 982,0</w:t>
            </w:r>
          </w:p>
        </w:tc>
      </w:tr>
      <w:tr>
        <w:trPr>
          <w:trHeight w:val="4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ішкі қарыздар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12 982,0</w:t>
            </w:r>
          </w:p>
        </w:tc>
      </w:tr>
      <w:tr>
        <w:trPr>
          <w:trHeight w:val="5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алу келісім-шарттары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12 982,0</w:t>
            </w:r>
          </w:p>
        </w:tc>
      </w:tr>
      <w:tr>
        <w:trPr>
          <w:trHeight w:val="15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7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Сома, мың теңге</w:t>
            </w:r>
          </w:p>
        </w:tc>
      </w:tr>
      <w:tr>
        <w:trPr>
          <w:trHeight w:val="30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9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952,0</w:t>
            </w:r>
          </w:p>
        </w:tc>
      </w:tr>
      <w:tr>
        <w:trPr>
          <w:trHeight w:val="420" w:hRule="atLeast"/>
        </w:trPr>
        <w:tc>
          <w:tcPr>
            <w:tcW w:w="5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952,0</w:t>
            </w:r>
          </w:p>
        </w:tc>
      </w:tr>
      <w:tr>
        <w:trPr>
          <w:trHeight w:val="6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952,0</w:t>
            </w:r>
          </w:p>
        </w:tc>
      </w:tr>
      <w:tr>
        <w:trPr>
          <w:trHeight w:val="6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органның жоғары тұрған бюджет алдындағы борышын өтеу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952,0</w:t>
            </w:r>
          </w:p>
        </w:tc>
      </w:tr>
      <w:tr>
        <w:trPr>
          <w:trHeight w:val="6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7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Сома, мың теңге</w:t>
            </w:r>
          </w:p>
        </w:tc>
      </w:tr>
      <w:tr>
        <w:trPr>
          <w:trHeight w:val="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6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пайдаланылатын қалдықтары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148 438,1</w:t>
            </w:r>
          </w:p>
        </w:tc>
      </w:tr>
      <w:tr>
        <w:trPr>
          <w:trHeight w:val="30" w:hRule="atLeast"/>
        </w:trPr>
        <w:tc>
          <w:tcPr>
            <w:tcW w:w="5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пайдаланылатын қалдықтары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148 438,1</w:t>
            </w:r>
          </w:p>
        </w:tc>
      </w:tr>
      <w:tr>
        <w:trPr>
          <w:trHeight w:val="3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148 438,1</w:t>
            </w:r>
          </w:p>
        </w:tc>
      </w:tr>
      <w:tr>
        <w:trPr>
          <w:trHeight w:val="6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148 438,1</w:t>
            </w:r>
          </w:p>
        </w:tc>
      </w:tr>
    </w:tbl>
    <w:bookmarkStart w:name="z2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Атбасар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2013 жылғы 30 қыркүйектегі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5С 18/1 шешіміне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 қосымша         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Атбасар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2012 жылғы 21 желтоқсандағы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5С 12/2 шешіміне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 қосымша          </w:t>
      </w:r>
    </w:p>
    <w:bookmarkStart w:name="z2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2013 жылға арналған аудандық маңызы бар қаланың және ауылдық округтердің бюджеттік бағдарламалары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57"/>
        <w:gridCol w:w="905"/>
        <w:gridCol w:w="948"/>
        <w:gridCol w:w="8278"/>
        <w:gridCol w:w="2712"/>
      </w:tblGrid>
      <w:tr>
        <w:trPr>
          <w:trHeight w:val="25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7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Сома, мың теңге</w:t>
            </w:r>
          </w:p>
        </w:tc>
      </w:tr>
      <w:tr>
        <w:trPr>
          <w:trHeight w:val="255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65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268 326,1</w:t>
            </w:r>
          </w:p>
        </w:tc>
      </w:tr>
      <w:tr>
        <w:trPr>
          <w:trHeight w:val="30" w:hRule="atLeast"/>
        </w:trPr>
        <w:tc>
          <w:tcPr>
            <w:tcW w:w="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112 223,0</w:t>
            </w:r>
          </w:p>
        </w:tc>
      </w:tr>
      <w:tr>
        <w:trPr>
          <w:trHeight w:val="7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 ауданының Борисовка селолық округі әкімінің аппараты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6 713,0</w:t>
            </w:r>
          </w:p>
        </w:tc>
      </w:tr>
      <w:tr>
        <w:trPr>
          <w:trHeight w:val="9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6 614,0</w:t>
            </w:r>
          </w:p>
        </w:tc>
      </w:tr>
      <w:tr>
        <w:trPr>
          <w:trHeight w:val="7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99,0</w:t>
            </w:r>
          </w:p>
        </w:tc>
      </w:tr>
      <w:tr>
        <w:trPr>
          <w:trHeight w:val="7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 ауданының Есенкелді ауылдық округі әкімінің аппараты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6 253,0</w:t>
            </w:r>
          </w:p>
        </w:tc>
      </w:tr>
      <w:tr>
        <w:trPr>
          <w:trHeight w:val="9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6 253,0</w:t>
            </w:r>
          </w:p>
        </w:tc>
      </w:tr>
      <w:tr>
        <w:trPr>
          <w:trHeight w:val="6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 ауданының Макеевка селолық округі әкімінің аппараты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6 171,0</w:t>
            </w:r>
          </w:p>
        </w:tc>
      </w:tr>
      <w:tr>
        <w:trPr>
          <w:trHeight w:val="8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6 171,0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 ауданының Мариновка селолық округі әкімінің аппараты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8 360,2</w:t>
            </w:r>
          </w:p>
        </w:tc>
      </w:tr>
      <w:tr>
        <w:trPr>
          <w:trHeight w:val="8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8 210,2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</w:p>
        </w:tc>
      </w:tr>
      <w:tr>
        <w:trPr>
          <w:trHeight w:val="4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 ауданының Новоалександровка селолық округі әкімінің аппараты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6 416,8</w:t>
            </w:r>
          </w:p>
        </w:tc>
      </w:tr>
      <w:tr>
        <w:trPr>
          <w:trHeight w:val="8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6 266,8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</w:p>
        </w:tc>
      </w:tr>
      <w:tr>
        <w:trPr>
          <w:trHeight w:val="1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 ауданының Новосельский селолық округі әкімінің аппараты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7 022,0</w:t>
            </w:r>
          </w:p>
        </w:tc>
      </w:tr>
      <w:tr>
        <w:trPr>
          <w:trHeight w:val="8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7 022,0</w:t>
            </w:r>
          </w:p>
        </w:tc>
      </w:tr>
      <w:tr>
        <w:trPr>
          <w:trHeight w:val="40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 ауданының Октябрь селолық округі әкімінің аппараты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5 611,0</w:t>
            </w:r>
          </w:p>
        </w:tc>
      </w:tr>
      <w:tr>
        <w:trPr>
          <w:trHeight w:val="9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5 611,0</w:t>
            </w:r>
          </w:p>
        </w:tc>
      </w:tr>
      <w:tr>
        <w:trPr>
          <w:trHeight w:val="7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 ауданының Покровка селолық округі әкімінің аппараты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7 106,0</w:t>
            </w:r>
          </w:p>
        </w:tc>
      </w:tr>
      <w:tr>
        <w:trPr>
          <w:trHeight w:val="8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7 106,0</w:t>
            </w:r>
          </w:p>
        </w:tc>
      </w:tr>
      <w:tr>
        <w:trPr>
          <w:trHeight w:val="13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 ауданының Полтавка селолық округі әкімінің аппараты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6 158,0</w:t>
            </w:r>
          </w:p>
        </w:tc>
      </w:tr>
      <w:tr>
        <w:trPr>
          <w:trHeight w:val="8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6 158,0</w:t>
            </w:r>
          </w:p>
        </w:tc>
      </w:tr>
      <w:tr>
        <w:trPr>
          <w:trHeight w:val="6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 ауданының Сепе селолық округі әкімінің аппараты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5 957,0</w:t>
            </w:r>
          </w:p>
        </w:tc>
      </w:tr>
      <w:tr>
        <w:trPr>
          <w:trHeight w:val="8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5 957,0</w:t>
            </w:r>
          </w:p>
        </w:tc>
      </w:tr>
      <w:tr>
        <w:trPr>
          <w:trHeight w:val="6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 ауданының Сергеевка селолық округі әкімінің аппараты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7 693,0</w:t>
            </w:r>
          </w:p>
        </w:tc>
      </w:tr>
      <w:tr>
        <w:trPr>
          <w:trHeight w:val="79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7 693,0</w:t>
            </w:r>
          </w:p>
        </w:tc>
      </w:tr>
      <w:tr>
        <w:trPr>
          <w:trHeight w:val="6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 ауданының Сочинский селолық округі әкімінің аппараты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5 966,0</w:t>
            </w:r>
          </w:p>
        </w:tc>
      </w:tr>
      <w:tr>
        <w:trPr>
          <w:trHeight w:val="8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5 966,0</w:t>
            </w:r>
          </w:p>
        </w:tc>
      </w:tr>
      <w:tr>
        <w:trPr>
          <w:trHeight w:val="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 ауданының Тельман селолық округі әкімінің аппараты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6 824,0</w:t>
            </w:r>
          </w:p>
        </w:tc>
      </w:tr>
      <w:tr>
        <w:trPr>
          <w:trHeight w:val="8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6 824,0</w:t>
            </w:r>
          </w:p>
        </w:tc>
      </w:tr>
      <w:tr>
        <w:trPr>
          <w:trHeight w:val="2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 ауданының Шұңқыркөл селолық округі әкімінің аппараты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6 078,0</w:t>
            </w:r>
          </w:p>
        </w:tc>
      </w:tr>
      <w:tr>
        <w:trPr>
          <w:trHeight w:val="79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6 078,0</w:t>
            </w:r>
          </w:p>
        </w:tc>
      </w:tr>
      <w:tr>
        <w:trPr>
          <w:trHeight w:val="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 ауданының Ярославка селолық округі әкімінің аппараты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7 076,0</w:t>
            </w:r>
          </w:p>
        </w:tc>
      </w:tr>
      <w:tr>
        <w:trPr>
          <w:trHeight w:val="6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7 076,0</w:t>
            </w:r>
          </w:p>
        </w:tc>
      </w:tr>
      <w:tr>
        <w:trPr>
          <w:trHeight w:val="6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 ауданының Атбасар қаласы әкімінің аппараты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12 818,0</w:t>
            </w:r>
          </w:p>
        </w:tc>
      </w:tr>
      <w:tr>
        <w:trPr>
          <w:trHeight w:val="8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12 818,0</w:t>
            </w:r>
          </w:p>
        </w:tc>
      </w:tr>
      <w:tr>
        <w:trPr>
          <w:trHeight w:val="465" w:hRule="atLeast"/>
        </w:trPr>
        <w:tc>
          <w:tcPr>
            <w:tcW w:w="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58 618,1</w:t>
            </w:r>
          </w:p>
        </w:tc>
      </w:tr>
      <w:tr>
        <w:trPr>
          <w:trHeight w:val="6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 ауданының Борисовка селолық округі әкімінің аппараты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1 000,0</w:t>
            </w:r>
          </w:p>
        </w:tc>
      </w:tr>
      <w:tr>
        <w:trPr>
          <w:trHeight w:val="40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</w:p>
        </w:tc>
      </w:tr>
      <w:tr>
        <w:trPr>
          <w:trHeight w:val="6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</w:p>
        </w:tc>
      </w:tr>
      <w:tr>
        <w:trPr>
          <w:trHeight w:val="6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 ауданының Есенкелді ауылдық округі әкімінің аппараты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1 500,0</w:t>
            </w:r>
          </w:p>
        </w:tc>
      </w:tr>
      <w:tr>
        <w:trPr>
          <w:trHeight w:val="3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1 000,0</w:t>
            </w:r>
          </w:p>
        </w:tc>
      </w:tr>
      <w:tr>
        <w:trPr>
          <w:trHeight w:val="3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</w:p>
        </w:tc>
      </w:tr>
      <w:tr>
        <w:trPr>
          <w:trHeight w:val="6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 ауданының Макеевка селолық округі әкімінің аппараты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1 000,0</w:t>
            </w:r>
          </w:p>
        </w:tc>
      </w:tr>
      <w:tr>
        <w:trPr>
          <w:trHeight w:val="43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</w:p>
        </w:tc>
      </w:tr>
      <w:tr>
        <w:trPr>
          <w:trHeight w:val="6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</w:p>
        </w:tc>
      </w:tr>
      <w:tr>
        <w:trPr>
          <w:trHeight w:val="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 ауданының Мариновка селолық округі әкімінің аппараты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2 522,1</w:t>
            </w:r>
          </w:p>
        </w:tc>
      </w:tr>
      <w:tr>
        <w:trPr>
          <w:trHeight w:val="4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2 022,1</w:t>
            </w:r>
          </w:p>
        </w:tc>
      </w:tr>
      <w:tr>
        <w:trPr>
          <w:trHeight w:val="3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</w:p>
        </w:tc>
      </w:tr>
      <w:tr>
        <w:trPr>
          <w:trHeight w:val="6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 ауданының Новоалександровка селолық округі әкімінің аппараты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1 000,0</w:t>
            </w:r>
          </w:p>
        </w:tc>
      </w:tr>
      <w:tr>
        <w:trPr>
          <w:trHeight w:val="4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</w:p>
        </w:tc>
      </w:tr>
      <w:tr>
        <w:trPr>
          <w:trHeight w:val="6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</w:p>
        </w:tc>
      </w:tr>
      <w:tr>
        <w:trPr>
          <w:trHeight w:val="73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 ауданының Новосельский селолық округі әкімінің аппараты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1 000,0</w:t>
            </w:r>
          </w:p>
        </w:tc>
      </w:tr>
      <w:tr>
        <w:trPr>
          <w:trHeight w:val="3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</w:p>
        </w:tc>
      </w:tr>
      <w:tr>
        <w:trPr>
          <w:trHeight w:val="73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</w:p>
        </w:tc>
      </w:tr>
      <w:tr>
        <w:trPr>
          <w:trHeight w:val="6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 ауданының Октябрь селолық округі әкімінің аппараты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1 500,0</w:t>
            </w:r>
          </w:p>
        </w:tc>
      </w:tr>
      <w:tr>
        <w:trPr>
          <w:trHeight w:val="49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1 000,0</w:t>
            </w:r>
          </w:p>
        </w:tc>
      </w:tr>
      <w:tr>
        <w:trPr>
          <w:trHeight w:val="6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</w:p>
        </w:tc>
      </w:tr>
      <w:tr>
        <w:trPr>
          <w:trHeight w:val="6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 ауданының Покровка селолық округі әкімінің аппараты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1 500,0</w:t>
            </w:r>
          </w:p>
        </w:tc>
      </w:tr>
      <w:tr>
        <w:trPr>
          <w:trHeight w:val="3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1 000,0</w:t>
            </w:r>
          </w:p>
        </w:tc>
      </w:tr>
      <w:tr>
        <w:trPr>
          <w:trHeight w:val="6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</w:p>
        </w:tc>
      </w:tr>
      <w:tr>
        <w:trPr>
          <w:trHeight w:val="6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 ауданының Полтавка селолық округі әкімінің аппараты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1 500,0</w:t>
            </w:r>
          </w:p>
        </w:tc>
      </w:tr>
      <w:tr>
        <w:trPr>
          <w:trHeight w:val="3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1 000,0</w:t>
            </w:r>
          </w:p>
        </w:tc>
      </w:tr>
      <w:tr>
        <w:trPr>
          <w:trHeight w:val="6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</w:p>
        </w:tc>
      </w:tr>
      <w:tr>
        <w:trPr>
          <w:trHeight w:val="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 ауданының Сепе селолық округі әкімінің аппараты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1 500,0</w:t>
            </w:r>
          </w:p>
        </w:tc>
      </w:tr>
      <w:tr>
        <w:trPr>
          <w:trHeight w:val="3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1 000,0</w:t>
            </w:r>
          </w:p>
        </w:tc>
      </w:tr>
      <w:tr>
        <w:trPr>
          <w:trHeight w:val="6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 ауданының Сергеевка селолық округі әкімінің аппараты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2 214,0</w:t>
            </w:r>
          </w:p>
        </w:tc>
      </w:tr>
      <w:tr>
        <w:trPr>
          <w:trHeight w:val="3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1 000,0</w:t>
            </w:r>
          </w:p>
        </w:tc>
      </w:tr>
      <w:tr>
        <w:trPr>
          <w:trHeight w:val="3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714,0</w:t>
            </w:r>
          </w:p>
        </w:tc>
      </w:tr>
      <w:tr>
        <w:trPr>
          <w:trHeight w:val="8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 ауданының Сочинский селолық округі әкімінің аппараты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1 000,0</w:t>
            </w:r>
          </w:p>
        </w:tc>
      </w:tr>
      <w:tr>
        <w:trPr>
          <w:trHeight w:val="40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</w:p>
        </w:tc>
      </w:tr>
      <w:tr>
        <w:trPr>
          <w:trHeight w:val="6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 ауданының Тельман селолық округі әкімінің аппараты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1 500,0</w:t>
            </w:r>
          </w:p>
        </w:tc>
      </w:tr>
      <w:tr>
        <w:trPr>
          <w:trHeight w:val="3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1 000,0</w:t>
            </w:r>
          </w:p>
        </w:tc>
      </w:tr>
      <w:tr>
        <w:trPr>
          <w:trHeight w:val="6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</w:p>
        </w:tc>
      </w:tr>
      <w:tr>
        <w:trPr>
          <w:trHeight w:val="6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 ауданының Шұңқыркөл селолық округі әкімінің аппараты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1 500,0</w:t>
            </w:r>
          </w:p>
        </w:tc>
      </w:tr>
      <w:tr>
        <w:trPr>
          <w:trHeight w:val="3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1 000,0</w:t>
            </w:r>
          </w:p>
        </w:tc>
      </w:tr>
      <w:tr>
        <w:trPr>
          <w:trHeight w:val="6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 ауданының Ярославка селолық округі әкімінің аппараты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1 500,0</w:t>
            </w:r>
          </w:p>
        </w:tc>
      </w:tr>
      <w:tr>
        <w:trPr>
          <w:trHeight w:val="3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1 000,0</w:t>
            </w:r>
          </w:p>
        </w:tc>
      </w:tr>
      <w:tr>
        <w:trPr>
          <w:trHeight w:val="7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</w:p>
        </w:tc>
      </w:tr>
      <w:tr>
        <w:trPr>
          <w:trHeight w:val="7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 ауданының Атбасар қаласы әкімінің аппараты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36 882,0</w:t>
            </w:r>
          </w:p>
        </w:tc>
      </w:tr>
      <w:tr>
        <w:trPr>
          <w:trHeight w:val="40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11 447,0</w:t>
            </w:r>
          </w:p>
        </w:tc>
      </w:tr>
      <w:tr>
        <w:trPr>
          <w:trHeight w:val="42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3 620,0</w:t>
            </w:r>
          </w:p>
        </w:tc>
      </w:tr>
      <w:tr>
        <w:trPr>
          <w:trHeight w:val="6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күтіп-ұстау және туысы жоқ адамдарды жерлеу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675,0</w:t>
            </w:r>
          </w:p>
        </w:tc>
      </w:tr>
      <w:tr>
        <w:trPr>
          <w:trHeight w:val="7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21 140,0</w:t>
            </w:r>
          </w:p>
        </w:tc>
      </w:tr>
      <w:tr>
        <w:trPr>
          <w:trHeight w:val="570" w:hRule="atLeast"/>
        </w:trPr>
        <w:tc>
          <w:tcPr>
            <w:tcW w:w="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81 554,0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 ауданының Борисовка селолық округі әкімінің аппараты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</w:p>
        </w:tc>
      </w:tr>
      <w:tr>
        <w:trPr>
          <w:trHeight w:val="8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 (селоларда), ауылдық (селолық) округтерде автомобиль жолдарының жұмыс істеуін қамтамасыз ету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 ауданының Есенкелді ауылдық округі әкімінің аппараты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1 500,0</w:t>
            </w:r>
          </w:p>
        </w:tc>
      </w:tr>
      <w:tr>
        <w:trPr>
          <w:trHeight w:val="8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 (селоларда), ауылдық (селолық) округтерде автомобиль жолдарының жұмыс істеуін қамтамасыз ету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1 500,0</w:t>
            </w:r>
          </w:p>
        </w:tc>
      </w:tr>
      <w:tr>
        <w:trPr>
          <w:trHeight w:val="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 ауданының Макеевка селолық округі әкімінің аппараты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</w:p>
        </w:tc>
      </w:tr>
      <w:tr>
        <w:trPr>
          <w:trHeight w:val="8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 (селоларда), ауылдық (селолық) округтерде автомобиль жолдарының жұмыс істеуін қамтамасыз ету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 ауданының Мариновка селолық округі әкімінің аппараты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</w:p>
        </w:tc>
      </w:tr>
      <w:tr>
        <w:trPr>
          <w:trHeight w:val="8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 (селоларда), ауылдық (селолық) округтерде автомобиль жолдарының жұмыс істеуін қамтамасыз ету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 ауданының Новосельский селолық округі әкімінің аппараты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</w:p>
        </w:tc>
      </w:tr>
      <w:tr>
        <w:trPr>
          <w:trHeight w:val="8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 (селоларда), ауылдық (селолық) округтерде автомобиль жолдарының жұмыс істеуін қамтамасыз ету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 ауданының Октябрь селолық округі әкімінің аппараты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1 000,0</w:t>
            </w:r>
          </w:p>
        </w:tc>
      </w:tr>
      <w:tr>
        <w:trPr>
          <w:trHeight w:val="42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 (селоларда), ауылдық (селолық) округтерде автомобиль жолдарының жұмыс істеуін қамтамасыз ету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1 000,0</w:t>
            </w:r>
          </w:p>
        </w:tc>
      </w:tr>
      <w:tr>
        <w:trPr>
          <w:trHeight w:val="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 ауданының Покровка селолық округі әкімінің аппараты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1 000,0</w:t>
            </w:r>
          </w:p>
        </w:tc>
      </w:tr>
      <w:tr>
        <w:trPr>
          <w:trHeight w:val="8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 (селоларда), ауылдық (селолық) округтерде автомобиль жолдарының жұмыс істеуін қамтамасыз ету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 ауданының Полтавка селолық округі әкімінің аппараты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</w:p>
        </w:tc>
      </w:tr>
      <w:tr>
        <w:trPr>
          <w:trHeight w:val="42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 (селоларда), ауылдық (селолық) округтерде автомобиль жолдарының жұмыс істеуін қамтамасыз ету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 ауданының Сергеевка селолық округі әкімінің аппараты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</w:p>
        </w:tc>
      </w:tr>
      <w:tr>
        <w:trPr>
          <w:trHeight w:val="8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 (селоларда), ауылдық (селолық) округтерде автомобиль жолдарының жұмыс істеуін қамтамасыз ету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</w:p>
        </w:tc>
      </w:tr>
      <w:tr>
        <w:trPr>
          <w:trHeight w:val="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 ауданының Тельман селолық округі әкімінің аппараты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1 000,0</w:t>
            </w:r>
          </w:p>
        </w:tc>
      </w:tr>
      <w:tr>
        <w:trPr>
          <w:trHeight w:val="7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 (селоларда), ауылдық (селолық) округтерде автомобиль жолдарының жұмыс істеуін қамтамасыз ету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1 000,0</w:t>
            </w:r>
          </w:p>
        </w:tc>
      </w:tr>
      <w:tr>
        <w:trPr>
          <w:trHeight w:val="70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 ауданының Шұңқыркөл селолық округі әкімінің аппараты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</w:p>
        </w:tc>
      </w:tr>
      <w:tr>
        <w:trPr>
          <w:trHeight w:val="7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 (селоларда), ауылдық (селолық) округтерде автомобиль жолдарының жұмыс істеуін қамтамасыз ету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 ауданының Ярославка селолық округі әкімінің аппараты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1 000,0</w:t>
            </w:r>
          </w:p>
        </w:tc>
      </w:tr>
      <w:tr>
        <w:trPr>
          <w:trHeight w:val="7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 (селоларда), ауылдық (селолық) округтерде автомобиль жолдарының жұмыс істеуін қамтамасыз ету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1 000,0</w:t>
            </w:r>
          </w:p>
        </w:tc>
      </w:tr>
      <w:tr>
        <w:trPr>
          <w:trHeight w:val="6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 ауданының Атбасар қаласы әкімінің аппараты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72 854,0</w:t>
            </w:r>
          </w:p>
        </w:tc>
      </w:tr>
      <w:tr>
        <w:trPr>
          <w:trHeight w:val="7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 (селоларда), ауылдық (селолық) округтерде автомобиль жолдарының жұмыс істеуін қамтамасыз ету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72 854,0</w:t>
            </w:r>
          </w:p>
        </w:tc>
      </w:tr>
      <w:tr>
        <w:trPr>
          <w:trHeight w:val="30" w:hRule="atLeast"/>
        </w:trPr>
        <w:tc>
          <w:tcPr>
            <w:tcW w:w="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15 931,0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 ауданының Борисовка селолық округі әкімінің аппараты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868,0</w:t>
            </w:r>
          </w:p>
        </w:tc>
      </w:tr>
      <w:tr>
        <w:trPr>
          <w:trHeight w:val="7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«Өңірлерді дамыту»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шеңберінде өңірлерді экономикалық дамытуға жәрдемдесу бойынша шараларды іске асыру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868,0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 ауданының Есенкелді ауылдық округі әкімінің аппараты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670,0</w:t>
            </w:r>
          </w:p>
        </w:tc>
      </w:tr>
      <w:tr>
        <w:trPr>
          <w:trHeight w:val="7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«Өңірлерді дамыту»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шеңберінде өңірлерді экономикалық дамытуға жәрдемдесу бойынша шараларды іске асыру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670,0</w:t>
            </w:r>
          </w:p>
        </w:tc>
      </w:tr>
      <w:tr>
        <w:trPr>
          <w:trHeight w:val="10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 ауданының Макеевка селолық округі әкімінің аппараты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786,0</w:t>
            </w:r>
          </w:p>
        </w:tc>
      </w:tr>
      <w:tr>
        <w:trPr>
          <w:trHeight w:val="8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«Өңірлерді дамыту»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шеңберінде өңірлерді экономикалық дамытуға жәрдемдесу бойынша шараларды іске асыру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786,0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 ауданының Мариновка селолық округі әкімінің аппараты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3 111,0</w:t>
            </w:r>
          </w:p>
        </w:tc>
      </w:tr>
      <w:tr>
        <w:trPr>
          <w:trHeight w:val="7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«Өңірлерді дамыту»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шеңберінде өңірлерді экономикалық дамытуға жәрдемдесу бойынша шараларды іске асыру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3 111,0</w:t>
            </w:r>
          </w:p>
        </w:tc>
      </w:tr>
      <w:tr>
        <w:trPr>
          <w:trHeight w:val="6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 ауданының Новоалександровка селолық округі әкімінің аппараты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1 215,0</w:t>
            </w:r>
          </w:p>
        </w:tc>
      </w:tr>
      <w:tr>
        <w:trPr>
          <w:trHeight w:val="8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«Өңірлерді дамыту»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шеңберінде өңірлерді экономикалық дамытуға жәрдемдесу бойынша шараларды іске асыру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1 215,0</w:t>
            </w:r>
          </w:p>
        </w:tc>
      </w:tr>
      <w:tr>
        <w:trPr>
          <w:trHeight w:val="6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 ауданының Новосельский селолық округі әкімінің аппараты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873,0</w:t>
            </w:r>
          </w:p>
        </w:tc>
      </w:tr>
      <w:tr>
        <w:trPr>
          <w:trHeight w:val="7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«Өңірлерді дамыту»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шеңберінде өңірлерді экономикалық дамытуға жәрдемдесу бойынша шараларды іске асыру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873,0</w:t>
            </w:r>
          </w:p>
        </w:tc>
      </w:tr>
      <w:tr>
        <w:trPr>
          <w:trHeight w:val="70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 ауданының Октябрь селолық округі әкімінің аппараты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1 037,0</w:t>
            </w:r>
          </w:p>
        </w:tc>
      </w:tr>
      <w:tr>
        <w:trPr>
          <w:trHeight w:val="8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«Өңірлерді дамыту»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шеңберінде өңірлерді экономикалық дамытуға жәрдемдесу бойынша шараларды іске асыру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1 037,0</w:t>
            </w:r>
          </w:p>
        </w:tc>
      </w:tr>
      <w:tr>
        <w:trPr>
          <w:trHeight w:val="70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 ауданының Покровка селолық округі әкімінің аппараты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1 097,0</w:t>
            </w:r>
          </w:p>
        </w:tc>
      </w:tr>
      <w:tr>
        <w:trPr>
          <w:trHeight w:val="8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«Өңірлерді дамыту»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шеңберінде өңірлерді экономикалық дамытуға жәрдемдесу бойынша шараларды іске асыру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1 097,0</w:t>
            </w:r>
          </w:p>
        </w:tc>
      </w:tr>
      <w:tr>
        <w:trPr>
          <w:trHeight w:val="70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 ауданының Полтавка селолық округі әкімінің аппараты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891,0</w:t>
            </w:r>
          </w:p>
        </w:tc>
      </w:tr>
      <w:tr>
        <w:trPr>
          <w:trHeight w:val="8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«Өңірлерді дамыту»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шеңберінде өңірлерді экономикалық дамытуға жәрдемдесу бойынша шараларды іске асыру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891,0</w:t>
            </w:r>
          </w:p>
        </w:tc>
      </w:tr>
      <w:tr>
        <w:trPr>
          <w:trHeight w:val="70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 ауданының Сепе селолық округі әкімінің аппараты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390,0</w:t>
            </w:r>
          </w:p>
        </w:tc>
      </w:tr>
      <w:tr>
        <w:trPr>
          <w:trHeight w:val="8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«Өңірлерді дамыту»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шеңберінде өңірлерді экономикалық дамытуға жәрдемдесу бойынша шараларды іске асыру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390,0</w:t>
            </w:r>
          </w:p>
        </w:tc>
      </w:tr>
      <w:tr>
        <w:trPr>
          <w:trHeight w:val="70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 ауданының Сергеевка селолық округі әкімінің аппараты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1 347,0</w:t>
            </w:r>
          </w:p>
        </w:tc>
      </w:tr>
      <w:tr>
        <w:trPr>
          <w:trHeight w:val="8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«Өңірлерді дамыту»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шеңберінде өңірлерді экономикалық дамытуға жәрдемдесу бойынша шараларды іске асыру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1 347,0</w:t>
            </w:r>
          </w:p>
        </w:tc>
      </w:tr>
      <w:tr>
        <w:trPr>
          <w:trHeight w:val="70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 ауданының Сочинский селолық округі әкімінің аппараты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746,0</w:t>
            </w:r>
          </w:p>
        </w:tc>
      </w:tr>
      <w:tr>
        <w:trPr>
          <w:trHeight w:val="8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«Өңірлерді дамыту»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шеңберінде өңірлерді экономикалық дамытуға жәрдемдесу бойынша шараларды іске асыру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746,0</w:t>
            </w:r>
          </w:p>
        </w:tc>
      </w:tr>
      <w:tr>
        <w:trPr>
          <w:trHeight w:val="70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 ауданының Тельман селолық округі әкімінің аппараты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1 011,0</w:t>
            </w:r>
          </w:p>
        </w:tc>
      </w:tr>
      <w:tr>
        <w:trPr>
          <w:trHeight w:val="7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«Өңірлерді дамыту»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шеңберінде өңірлерді экономикалық дамытуға жәрдемдесу бойынша шараларды іске асыру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1 011,0</w:t>
            </w:r>
          </w:p>
        </w:tc>
      </w:tr>
      <w:tr>
        <w:trPr>
          <w:trHeight w:val="6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 ауданының Шұңқыркөл селолық округі әкімінің аппараты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557,0</w:t>
            </w:r>
          </w:p>
        </w:tc>
      </w:tr>
      <w:tr>
        <w:trPr>
          <w:trHeight w:val="7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«Өңірлерді дамыту»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шеңберінде өңірлерді экономикалық дамытуға жәрдемдесу бойынша шараларды іске асыру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557,0</w:t>
            </w:r>
          </w:p>
        </w:tc>
      </w:tr>
      <w:tr>
        <w:trPr>
          <w:trHeight w:val="6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 ауданының Ярославка селолық округі әкімінің аппараты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1 332,0</w:t>
            </w:r>
          </w:p>
        </w:tc>
      </w:tr>
      <w:tr>
        <w:trPr>
          <w:trHeight w:val="7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«Өңірлерді дамыту»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шеңберінде өңірлерді экономикалық дамытуға жәрдемдесу бойынша шараларды іске асыру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1 332,0</w:t>
            </w:r>
          </w:p>
        </w:tc>
      </w:tr>
    </w:tbl>
    <w:bookmarkStart w:name="z2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Атбасар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2013 жылғы 30 қыркүйектегі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5С 18/1 шешіміне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 қосымша          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Атбасар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2012 жылғы 21 желтоқсандағы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5С 12/2 шешіміне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7 қосымша          </w:t>
      </w:r>
    </w:p>
    <w:bookmarkStart w:name="z29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2013 жылға республикалық бюджеттен нысаналы трансферттер және бюджеттік кредиттер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990"/>
        <w:gridCol w:w="2610"/>
      </w:tblGrid>
      <w:tr>
        <w:trPr>
          <w:trHeight w:val="810" w:hRule="atLeast"/>
        </w:trPr>
        <w:tc>
          <w:tcPr>
            <w:tcW w:w="10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Сома, мың теңге</w:t>
            </w:r>
          </w:p>
        </w:tc>
      </w:tr>
      <w:tr>
        <w:trPr>
          <w:trHeight w:val="420" w:hRule="atLeast"/>
        </w:trPr>
        <w:tc>
          <w:tcPr>
            <w:tcW w:w="10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даму трансферттері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342 405,0</w:t>
            </w:r>
          </w:p>
        </w:tc>
      </w:tr>
      <w:tr>
        <w:trPr>
          <w:trHeight w:val="870" w:hRule="atLeast"/>
        </w:trPr>
        <w:tc>
          <w:tcPr>
            <w:tcW w:w="10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 ауданының Шұңқыркөл және Новомариновка ауылдарындағы суқабылдағыш ғимараттарының, сужүргінінің, таратушы тораптар мен таза су резервуарларының құрылысы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315 405,0</w:t>
            </w:r>
          </w:p>
        </w:tc>
      </w:tr>
      <w:tr>
        <w:trPr>
          <w:trHeight w:val="660" w:hRule="atLeast"/>
        </w:trPr>
        <w:tc>
          <w:tcPr>
            <w:tcW w:w="10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тұрғын үй қорының тұрғын үйлерін жобалауға, салуға және (немесе) сатып алуға - кезекшілеріне арналған тұрғын үйдің құрылысына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27 000,0</w:t>
            </w:r>
          </w:p>
        </w:tc>
      </w:tr>
      <w:tr>
        <w:trPr>
          <w:trHeight w:val="465" w:hRule="atLeast"/>
        </w:trPr>
        <w:tc>
          <w:tcPr>
            <w:tcW w:w="10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Ағымдағы нысаналы трансферттер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287 378,8</w:t>
            </w:r>
          </w:p>
        </w:tc>
      </w:tr>
      <w:tr>
        <w:trPr>
          <w:trHeight w:val="30" w:hRule="atLeast"/>
        </w:trPr>
        <w:tc>
          <w:tcPr>
            <w:tcW w:w="10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көрсету бойынша шараларын іске асыруға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2 474,0</w:t>
            </w:r>
          </w:p>
        </w:tc>
      </w:tr>
      <w:tr>
        <w:trPr>
          <w:trHeight w:val="915" w:hRule="atLeast"/>
        </w:trPr>
        <w:tc>
          <w:tcPr>
            <w:tcW w:w="10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«Өңірлерді дамыту»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шеңберінде өңірлердің экономикалық дамуына жәрдемдесу жөніндегі шараларды іске асыруға ауылдық (селолық) округтерді жайластыру мәселелерін шешуге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15 931,0</w:t>
            </w:r>
          </w:p>
        </w:tc>
      </w:tr>
      <w:tr>
        <w:trPr>
          <w:trHeight w:val="30" w:hRule="atLeast"/>
        </w:trPr>
        <w:tc>
          <w:tcPr>
            <w:tcW w:w="10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іс-шараларды жүргізуге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48 186,0</w:t>
            </w:r>
          </w:p>
        </w:tc>
      </w:tr>
      <w:tr>
        <w:trPr>
          <w:trHeight w:val="585" w:hRule="atLeast"/>
        </w:trPr>
        <w:tc>
          <w:tcPr>
            <w:tcW w:w="10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155 147,0</w:t>
            </w:r>
          </w:p>
        </w:tc>
      </w:tr>
      <w:tr>
        <w:trPr>
          <w:trHeight w:val="945" w:hRule="atLeast"/>
        </w:trPr>
        <w:tc>
          <w:tcPr>
            <w:tcW w:w="10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орта және жалпы орта білім беретін мемлекеттік мекемелердегі физика, химия, биология кабинеттерін оқу жабдығымен жарықтандыруға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4 097,0</w:t>
            </w:r>
          </w:p>
        </w:tc>
      </w:tr>
      <w:tr>
        <w:trPr>
          <w:trHeight w:val="600" w:hRule="atLeast"/>
        </w:trPr>
        <w:tc>
          <w:tcPr>
            <w:tcW w:w="10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 оқитын мүгедек-балаларды жабдықтармен, бағдарламалық қамтыммен қамтамасыз етуге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1 983,0</w:t>
            </w:r>
          </w:p>
        </w:tc>
      </w:tr>
      <w:tr>
        <w:trPr>
          <w:trHeight w:val="885" w:hRule="atLeast"/>
        </w:trPr>
        <w:tc>
          <w:tcPr>
            <w:tcW w:w="10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ата-анасының қамқорлығынсыз қалған баланы (балаларды) асырап бағу үшін қамқоршыларға (қорғаншыларға) ай сайын ақша қаражаттарын төлеуге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20 369,5</w:t>
            </w:r>
          </w:p>
        </w:tc>
      </w:tr>
      <w:tr>
        <w:trPr>
          <w:trHeight w:val="645" w:hRule="atLeast"/>
        </w:trPr>
        <w:tc>
          <w:tcPr>
            <w:tcW w:w="10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 мұғалімдеріне және мектепке дейінгі білім беру ұйымдары тәрбиешілеріне біліктілік санаты үшін қосымша ақының мөлшерін көтеруге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33 050,0</w:t>
            </w:r>
          </w:p>
        </w:tc>
      </w:tr>
      <w:tr>
        <w:trPr>
          <w:trHeight w:val="615" w:hRule="atLeast"/>
        </w:trPr>
        <w:tc>
          <w:tcPr>
            <w:tcW w:w="10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Үш деңгейлі жүйе бойынша біліктілікті арттырудан өткен мұғалімдерге төленетін еңбекақыны көтеруге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4 594,0</w:t>
            </w:r>
          </w:p>
        </w:tc>
      </w:tr>
      <w:tr>
        <w:trPr>
          <w:trHeight w:val="30" w:hRule="atLeast"/>
        </w:trPr>
        <w:tc>
          <w:tcPr>
            <w:tcW w:w="10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органдардың штат санын ұлғайтуға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1 547,3</w:t>
            </w:r>
          </w:p>
        </w:tc>
      </w:tr>
      <w:tr>
        <w:trPr>
          <w:trHeight w:val="30" w:hRule="atLeast"/>
        </w:trPr>
        <w:tc>
          <w:tcPr>
            <w:tcW w:w="10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12 982,0</w:t>
            </w:r>
          </w:p>
        </w:tc>
      </w:tr>
      <w:tr>
        <w:trPr>
          <w:trHeight w:val="390" w:hRule="atLeast"/>
        </w:trPr>
        <w:tc>
          <w:tcPr>
            <w:tcW w:w="10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шараларын іске асыру үшін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12 982,0</w:t>
            </w:r>
          </w:p>
        </w:tc>
      </w:tr>
    </w:tbl>
    <w:bookmarkStart w:name="z3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Атбасар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2013 жылғы 30 қыркүйектегі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5С 18/1 шешіміне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 қосымша          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Атбасар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2012 жылғы 21 желтоқсандағы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5С 12/2 шешіміне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8 қосымша          </w:t>
      </w:r>
    </w:p>
    <w:bookmarkStart w:name="z31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2013 жылға облыстық бюджеттен нысаналы трансферттер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266"/>
        <w:gridCol w:w="2334"/>
      </w:tblGrid>
      <w:tr>
        <w:trPr>
          <w:trHeight w:val="495" w:hRule="atLeast"/>
        </w:trPr>
        <w:tc>
          <w:tcPr>
            <w:tcW w:w="1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Сома, мың теңге</w:t>
            </w:r>
          </w:p>
        </w:tc>
      </w:tr>
      <w:tr>
        <w:trPr>
          <w:trHeight w:val="30" w:hRule="atLeast"/>
        </w:trPr>
        <w:tc>
          <w:tcPr>
            <w:tcW w:w="1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даму трансферттері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413 537,1</w:t>
            </w:r>
          </w:p>
        </w:tc>
      </w:tr>
      <w:tr>
        <w:trPr>
          <w:trHeight w:val="450" w:hRule="atLeast"/>
        </w:trPr>
        <w:tc>
          <w:tcPr>
            <w:tcW w:w="1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 ауданы Атбасар қаласында 320 орынға балабақшаның құрылысы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222 932,7</w:t>
            </w:r>
          </w:p>
        </w:tc>
      </w:tr>
      <w:tr>
        <w:trPr>
          <w:trHeight w:val="720" w:hRule="atLeast"/>
        </w:trPr>
        <w:tc>
          <w:tcPr>
            <w:tcW w:w="1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 ауданы Атбасар қаласында жүзу бассейнмен спорттық модульдің құрылысы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109 400,0</w:t>
            </w:r>
          </w:p>
        </w:tc>
      </w:tr>
      <w:tr>
        <w:trPr>
          <w:trHeight w:val="675" w:hRule="atLeast"/>
        </w:trPr>
        <w:tc>
          <w:tcPr>
            <w:tcW w:w="1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 ауданының Есенкелді ауылындағы сужүргінің, суөткізгіш ғимараттар алаңшасының және таратушы тораптың құрылысы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7 189,0</w:t>
            </w:r>
          </w:p>
        </w:tc>
      </w:tr>
      <w:tr>
        <w:trPr>
          <w:trHeight w:val="840" w:hRule="atLeast"/>
        </w:trPr>
        <w:tc>
          <w:tcPr>
            <w:tcW w:w="1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 ауданының Шұңқыркөл және Новомариновка ауылдарындағы суқабылдағыш ғимараттарының, сужүргінінің, таратушы тораптар мен таза су резервуарларының құрылысы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18 554,4</w:t>
            </w:r>
          </w:p>
        </w:tc>
      </w:tr>
      <w:tr>
        <w:trPr>
          <w:trHeight w:val="840" w:hRule="atLeast"/>
        </w:trPr>
        <w:tc>
          <w:tcPr>
            <w:tcW w:w="1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 ауданы әкімдігінің жанындағы "Атбасар-Жылусервис" шаруашылық жүргізу құқығымен мемлекеттік коммуналдық кәсіпорынның жарғылық капиталын ұлғайту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40 000,0</w:t>
            </w:r>
          </w:p>
        </w:tc>
      </w:tr>
      <w:tr>
        <w:trPr>
          <w:trHeight w:val="30" w:hRule="atLeast"/>
        </w:trPr>
        <w:tc>
          <w:tcPr>
            <w:tcW w:w="1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 ауданы Атбасар қаласының Степной кентінде 10 бірпәтерлік тұрғын үйдің құрылысы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15 461,0</w:t>
            </w:r>
          </w:p>
        </w:tc>
      </w:tr>
      <w:tr>
        <w:trPr>
          <w:trHeight w:val="390" w:hRule="atLeast"/>
        </w:trPr>
        <w:tc>
          <w:tcPr>
            <w:tcW w:w="1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Ағымдағы нысаналы трансферттер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240 774,8</w:t>
            </w:r>
          </w:p>
        </w:tc>
      </w:tr>
      <w:tr>
        <w:trPr>
          <w:trHeight w:val="630" w:hRule="atLeast"/>
        </w:trPr>
        <w:tc>
          <w:tcPr>
            <w:tcW w:w="1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 жөндеуге және жобалау-сметалық құжаттамасын әзірлеуге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50 000,0</w:t>
            </w:r>
          </w:p>
        </w:tc>
      </w:tr>
      <w:tr>
        <w:trPr>
          <w:trHeight w:val="795" w:hRule="atLeast"/>
        </w:trPr>
        <w:tc>
          <w:tcPr>
            <w:tcW w:w="1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Ұлы Отан соғысына қатысқандарға және оның мүгедектеріне коммуналдық қызметіне және байланыс телефон қызметіне абоненттік төлем шығындары үшін әлеуметтік көмек көрсетуге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2 233,0</w:t>
            </w:r>
          </w:p>
        </w:tc>
      </w:tr>
      <w:tr>
        <w:trPr>
          <w:trHeight w:val="990" w:hRule="atLeast"/>
        </w:trPr>
        <w:tc>
          <w:tcPr>
            <w:tcW w:w="1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облысының аз қамтылған отбасыларының колледждерде оқитын студенттерінің және Ақмола облысының ауылдық жерлердегі көп балалы отбасыларының оқу ақысын төлеуге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2 895,0</w:t>
            </w:r>
          </w:p>
        </w:tc>
      </w:tr>
      <w:tr>
        <w:trPr>
          <w:trHeight w:val="30" w:hRule="atLeast"/>
        </w:trPr>
        <w:tc>
          <w:tcPr>
            <w:tcW w:w="1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Өртке қарсы iс-шаралар жүргізуге: автоматты өрт сөндіру қоңырауын орнату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34 500,0</w:t>
            </w:r>
          </w:p>
        </w:tc>
      </w:tr>
      <w:tr>
        <w:trPr>
          <w:trHeight w:val="390" w:hRule="atLeast"/>
        </w:trPr>
        <w:tc>
          <w:tcPr>
            <w:tcW w:w="1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 құрылысы құжаттамасын әзірлеуге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20 160,0</w:t>
            </w:r>
          </w:p>
        </w:tc>
      </w:tr>
      <w:tr>
        <w:trPr>
          <w:trHeight w:val="90" w:hRule="atLeast"/>
        </w:trPr>
        <w:tc>
          <w:tcPr>
            <w:tcW w:w="1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 қаласының білім бөлімінің балалар жасөспірімдер орталығы стадионының ағымдағы жөнделуіне және футбол алаңын жасанды қабатпен жабуға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32 100,0</w:t>
            </w:r>
          </w:p>
        </w:tc>
      </w:tr>
      <w:tr>
        <w:trPr>
          <w:trHeight w:val="30" w:hRule="atLeast"/>
        </w:trPr>
        <w:tc>
          <w:tcPr>
            <w:tcW w:w="1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 қаласының № 4 орта мектебінің күрделі жөндеуге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94 237,5</w:t>
            </w:r>
          </w:p>
        </w:tc>
      </w:tr>
      <w:tr>
        <w:trPr>
          <w:trHeight w:val="585" w:hRule="atLeast"/>
        </w:trPr>
        <w:tc>
          <w:tcPr>
            <w:tcW w:w="1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2020 жол картасын жүзеге асыру шеңберінде Атбасар қаласының аудандық мәдениет үйін күрделі жөндеуіне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4 649,3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