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c5a6b2" w14:textId="3c5a6b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Аршалы ауданы әкімдігінің 2013 жылғы 25 қаңтардағы № А-40 "2013 жылға Аршалы ауданындағы халықтың мақсатты топтарына жататын адамдардың қосымша тізбесін белгілеу туралы" қаулысына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Аршалы ауданы әкімдігінің 2013 жылғы 8 қазандағы № А-337 қаулысы. Ақмола облысының Әділет департаментінде 2013 жылғы 30 қазанда № 3867 болып тіркелді. Күші жойылды - Ақмола облысы Аршалы ауданы әкімдігінің 2014 жылғы 8 қаңтардағы № А-29 қаулысымен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Ескерту. Күші жойылды - Ақмола облысы Аршалы ауданы әкімдігінің 08.01.2014 № А-29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РҚАО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Құжаттың мәтінінде түпнұсқаның пунктуациясы мен орфографиясы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"Қазақстан Республикасындағы жергілікті мемлекеттік басқару және өзін-өзі басқару туралы" Қазақстан Республикасының 2001 жылғы 23 қаңтардағы Заңының </w:t>
      </w:r>
      <w:r>
        <w:rPr>
          <w:rFonts w:ascii="Times New Roman"/>
          <w:b w:val="false"/>
          <w:i w:val="false"/>
          <w:color w:val="000000"/>
          <w:sz w:val="28"/>
        </w:rPr>
        <w:t>31-бабына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Аршалы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Аршалы ауданы әкімдігінің "2013 жылға Аршалы ауданындағы халықтың мақсатты топтарына жататын адамдардың қосымша тізбесін белгілеу туралы" 2013 жылғы 25 қаңтардағы № А-40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3654 тіркелген, 2013 жылғы 1 наурызда аудандық "Вперед" және "Аршалы айнасы" газеттерінде жарияланған) келесі өзгеріс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қаулының </w:t>
      </w:r>
      <w:r>
        <w:rPr>
          <w:rFonts w:ascii="Times New Roman"/>
          <w:b w:val="false"/>
          <w:i w:val="false"/>
          <w:color w:val="000000"/>
          <w:sz w:val="28"/>
        </w:rPr>
        <w:t>кіріспесі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"Қазақстан Республикасындағы жергілікті мемлекеттік басқару және өзін-өзі басқару туралы" Қазақстан Республикасының 2001 жылғы 23 қаңтардағы Заңының 31 бабына, "Халықты жұмыспен қамту туралы" Қазақстан Республикасының 2001 жылғы 23 қаңтардағы Заңының 5 бабының 2 тармағына, 7 бабының 2) тармақшасына сәйкес, Аршалы ауданы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rPr>
          <w:rFonts w:ascii="Times New Roman"/>
          <w:b w:val="false"/>
          <w:i w:val="false"/>
          <w:color w:val="000000"/>
          <w:sz w:val="28"/>
        </w:rPr>
        <w:t>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қаулының орындалуын бақылау Аршалы ауданы әкімінің орынбасары А.Е.Мүсралимоваға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Осы Аршалы ауданы әкімдігінің қаулысы Ақмола облысының Әділет департаментінде мемлекеттік тіркелген күннен бастап күшіне енеді және ресми жарияланған күннен бастап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Аршалы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Қ.Қарауылов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