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0ffa" w14:textId="a8c0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жұмыс орындарының жалпы санының 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2013 жылғы 8 қазандағы № А-336 қаулысы. Ақмола облысының Әділет департаментінде 2013 жылғы 30 қазанда № 3866 болып тіркелді. Күші жойылды - Ақмола облысы Аршалы ауданы әкімдігінің 2016 жылғы 5 қаңтардағы № А-03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А-03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мүгедектерді әлеуметтік қорғау туралы» Қазақстан Республикасының 2005 жылғы 13 сәуірдегі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А.Е.Мүсралимоваға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Аршалы ауданы әкімдігінің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