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22e89" w14:textId="d822e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Аршалы аудандық мәслихатының 2012 жылғы 20 желтоқсандағы № 11/1 "2013-2015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Аршалы аудандық мәслихатының 2013 жылғы 20 тамыздағы № 18/1 шешімі. Ақмола облысының Әділет департаментінде 2013 жылғы 12 қыркүйекте № 3802 болып тіркелді. Қолданылу мерзімінің аяқталуына байланысты күші жойылды - (Ақмола облысы Аршалы аудандық мәслихатының 2014 жылғы 21 қаңтардағы № 267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Аршалы аудандық мәслихатының 21.01.2014 № 267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 бабының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тармақтарына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«Қазақстан Республикасындағы жергілікті мемлекеттік басқару және өзін-өзі басқару туралы»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Аршалы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Аршалы аудандық мәслихатының «2013-2015 жылдарға арналған аудандық бюджет туралы» 2012 жылғы 20 желтоқсандағы № 11/1 (Нормативтік құқықтық актілерді мемлекеттік тіркеу тізілімінде № 3590 тіркелген, 2013 жылдың 15 қаңтарында аудандық «Аршалы айнасы» газетінде, 2013 жылдың 15 қаңтарында аудандық «Вперед»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2013-2015 жылдарға арналған аудандық бюджет тиісінше 1, 2 және 3 қосымшаларға сәйкес, соның ішінде 2013 жылға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2 745 035,7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568 363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19 288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36 941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2 120 443,7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2 819 031,5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– 11 568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18 175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6 607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- -85 563,8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85 563,8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«8. 2013 жылға арналған жергілікті атқарушы органның резерві 1 036 мың теңге сомасында бекітілсін».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Б.Оспанов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Ю.Сериков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Аршалы ауданының әкімі                     Қ.Қарауылов</w:t>
      </w:r>
    </w:p>
    <w:bookmarkStart w:name="z2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Аршалы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20 тамыздағы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18/1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Аршалы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11/1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 </w:t>
      </w:r>
    </w:p>
    <w:bookmarkStart w:name="z2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аудандық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4"/>
        <w:gridCol w:w="661"/>
        <w:gridCol w:w="536"/>
        <w:gridCol w:w="9155"/>
        <w:gridCol w:w="27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Кiрiстер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2745035,7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568363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183500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183500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331375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269676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16499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22683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10873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салықтар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салықтар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51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5765</w:t>
            </w:r>
          </w:p>
        </w:tc>
      </w:tr>
      <w:tr>
        <w:trPr>
          <w:trHeight w:val="28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5765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19288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4912,2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мемлекеттік кәсіпорындардың таза табыс бөлігінің түсімі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2063,2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басқа кірістер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6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3333,3</w:t>
            </w:r>
          </w:p>
        </w:tc>
      </w:tr>
      <w:tr>
        <w:trPr>
          <w:trHeight w:val="78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3333,3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11042,5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11042,5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36941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мүлікті сатудан түсетін түсімдер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меншікті сату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меншікті сату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7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36741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2120443,7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2120443,7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2120443,7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661"/>
        <w:gridCol w:w="557"/>
        <w:gridCol w:w="9155"/>
        <w:gridCol w:w="2754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2819031,5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212131,3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мәслихаттың аппараты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15793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15343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58724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53868,6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4855,4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119019,3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113384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5635,3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18595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16486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4387,4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4387,4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2245,4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соттық, қылмыс-атқару қызмет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1587703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1581453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7369,9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1088599,2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40936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90,1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124714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12509,1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5636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88496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199876,7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66245,9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12902,9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12902,9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53343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15674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893,7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10444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579,6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3660,2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4584,5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453388,4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15847,4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7498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3235,4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дамыту, жайластыру және (немесе) сатып алу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 бойынша ауылдық елді мекендерді дамыту шеңберінде объектілерді жөндеу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424161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34648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361259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6254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131137,3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103521,3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6733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64159,8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26684,5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4281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18955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8068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9387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8661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3584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4367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57177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7931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7931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5828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4828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37216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6278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30338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Өндіріс, сәулет, қала құрылысы және құрылыс қызметі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24847,6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6868,6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6868,6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17979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6289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226041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10305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10305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215736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110200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105536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36531,1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21455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21455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8747,1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6927,1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5293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5293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18780,5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18780,5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18780,5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бюджеттiк кредиттеу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11568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 өтеу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жасалатын операциялар бойынша сальдо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-85563,8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қолдану)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+85563,8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Қарыздардың түсiмi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Қарыздардың түсiмi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келiсiм шарттары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73995,8</w:t>
            </w:r>
          </w:p>
        </w:tc>
      </w:tr>
    </w:tbl>
    <w:bookmarkStart w:name="z2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Аршалы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20 тамыздағы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18/1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Аршалы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11/1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 қосымша         </w:t>
      </w:r>
    </w:p>
    <w:bookmarkStart w:name="z2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қаладағы ауданның, аудандық маңыздағы қаланың, кенттің, ауылдың (селоның), ауылдық (селолық) округтің бюджеттік бағдарламалар тізілімі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2"/>
        <w:gridCol w:w="658"/>
        <w:gridCol w:w="723"/>
        <w:gridCol w:w="8116"/>
        <w:gridCol w:w="1948"/>
        <w:gridCol w:w="1583"/>
      </w:tblGrid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</w:tr>
      <w:tr>
        <w:trPr>
          <w:trHeight w:val="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к. әкімінің аппараты</w:t>
            </w:r>
          </w:p>
        </w:tc>
      </w:tr>
      <w:tr>
        <w:trPr>
          <w:trHeight w:val="9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81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119019,3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14390,0</w:t>
            </w:r>
          </w:p>
        </w:tc>
      </w:tr>
      <w:tr>
        <w:trPr>
          <w:trHeight w:val="40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119019,3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14390,0</w:t>
            </w:r>
          </w:p>
        </w:tc>
      </w:tr>
      <w:tr>
        <w:trPr>
          <w:trHeight w:val="2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113384,0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13990,0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5635,3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12902,9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3906,0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12902,9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3906,0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12902,9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3906,0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15847,4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5158,0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15847,4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5158,0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7498,0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3050,0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2584,0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78,0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2240,0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1290,0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3235,4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10305,0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2390,0</w:t>
            </w:r>
          </w:p>
        </w:tc>
      </w:tr>
      <w:tr>
        <w:trPr>
          <w:trHeight w:val="16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10305,0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2390,0</w:t>
            </w:r>
          </w:p>
        </w:tc>
      </w:tr>
      <w:tr>
        <w:trPr>
          <w:trHeight w:val="5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10305,0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2390,0</w:t>
            </w:r>
          </w:p>
        </w:tc>
      </w:tr>
      <w:tr>
        <w:trPr>
          <w:trHeight w:val="3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21455,0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5207,0</w:t>
            </w:r>
          </w:p>
        </w:tc>
      </w:tr>
      <w:tr>
        <w:trPr>
          <w:trHeight w:val="45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21455,0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5207,0</w:t>
            </w:r>
          </w:p>
        </w:tc>
      </w:tr>
      <w:tr>
        <w:trPr>
          <w:trHeight w:val="48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21455,0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5207,0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179529,6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31051,0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89"/>
        <w:gridCol w:w="2083"/>
        <w:gridCol w:w="2191"/>
        <w:gridCol w:w="1954"/>
        <w:gridCol w:w="2277"/>
        <w:gridCol w:w="3206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Анар селолық округі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Арнасай ауылдық округі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 селолық округі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Бірсуат селолық округі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Волгодоновка селолық округі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Константиновка селолық округі</w:t>
            </w:r>
          </w:p>
        </w:tc>
      </w:tr>
      <w:tr>
        <w:trPr>
          <w:trHeight w:val="30" w:hRule="atLeast"/>
        </w:trPr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9281,0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7310,0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7260,0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9295,0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9391,3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10768,0</w:t>
            </w:r>
          </w:p>
        </w:tc>
      </w:tr>
      <w:tr>
        <w:trPr>
          <w:trHeight w:val="30" w:hRule="atLeast"/>
        </w:trPr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9281,0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7310,0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7260,0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9295,0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9391,3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10768,0</w:t>
            </w:r>
          </w:p>
        </w:tc>
      </w:tr>
      <w:tr>
        <w:trPr>
          <w:trHeight w:val="150" w:hRule="atLeast"/>
        </w:trPr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7561,0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7210,0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7260,0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7435,0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9194,0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10468,0</w:t>
            </w:r>
          </w:p>
        </w:tc>
      </w:tr>
      <w:tr>
        <w:trPr>
          <w:trHeight w:val="30" w:hRule="atLeast"/>
        </w:trPr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1720,0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1860,0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197,3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" w:hRule="atLeast"/>
        </w:trPr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2263,0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805,0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376,0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645,0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1898,0</w:t>
            </w:r>
          </w:p>
        </w:tc>
      </w:tr>
      <w:tr>
        <w:trPr>
          <w:trHeight w:val="30" w:hRule="atLeast"/>
        </w:trPr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2263,0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805,0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376,0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645,0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1898,0</w:t>
            </w:r>
          </w:p>
        </w:tc>
      </w:tr>
      <w:tr>
        <w:trPr>
          <w:trHeight w:val="30" w:hRule="atLeast"/>
        </w:trPr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2263,0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805,0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376,0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645,0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1898,0</w:t>
            </w:r>
          </w:p>
        </w:tc>
      </w:tr>
      <w:tr>
        <w:trPr>
          <w:trHeight w:val="30" w:hRule="atLeast"/>
        </w:trPr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1372,0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429,0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308,0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669,0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858,4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627,0</w:t>
            </w:r>
          </w:p>
        </w:tc>
      </w:tr>
      <w:tr>
        <w:trPr>
          <w:trHeight w:val="30" w:hRule="atLeast"/>
        </w:trPr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1372,0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429,0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308,0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669,0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858,4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627,0</w:t>
            </w:r>
          </w:p>
        </w:tc>
      </w:tr>
      <w:tr>
        <w:trPr>
          <w:trHeight w:val="30" w:hRule="atLeast"/>
        </w:trPr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</w:tr>
      <w:tr>
        <w:trPr>
          <w:trHeight w:val="30" w:hRule="atLeast"/>
        </w:trPr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258,0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159,0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268,4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353,0</w:t>
            </w:r>
          </w:p>
        </w:tc>
      </w:tr>
      <w:tr>
        <w:trPr>
          <w:trHeight w:val="30" w:hRule="atLeast"/>
        </w:trPr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409,0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269,0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381,0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289,0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313,0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30" w:hRule="atLeast"/>
        </w:trPr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409,0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269,0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381,0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289,0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313,0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285" w:hRule="atLeast"/>
        </w:trPr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409,0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269,0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381,0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289,0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313,0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315" w:hRule="atLeast"/>
        </w:trPr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1192,0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1110,0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827,0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697,0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1211,0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1592,0</w:t>
            </w:r>
          </w:p>
        </w:tc>
      </w:tr>
      <w:tr>
        <w:trPr>
          <w:trHeight w:val="30" w:hRule="atLeast"/>
        </w:trPr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1192,0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1110,0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827,0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697,0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1211,0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1592,0</w:t>
            </w:r>
          </w:p>
        </w:tc>
      </w:tr>
      <w:tr>
        <w:trPr>
          <w:trHeight w:val="210" w:hRule="atLeast"/>
        </w:trPr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1192,0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1110,0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827,0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697,0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1211,0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1592,0</w:t>
            </w:r>
          </w:p>
        </w:tc>
      </w:tr>
      <w:tr>
        <w:trPr>
          <w:trHeight w:val="255" w:hRule="atLeast"/>
        </w:trPr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14517,0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9303,0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9581,0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11326,0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12418,7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17385,0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8"/>
        <w:gridCol w:w="1821"/>
        <w:gridCol w:w="2338"/>
        <w:gridCol w:w="2166"/>
        <w:gridCol w:w="2619"/>
        <w:gridCol w:w="2318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Түрген ауылдық округі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Жібек жолы ауылдық округі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Ижевск селолық округі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Бұлақсай ауылдық округі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Сараба селолық округі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Михайловка селолық округі</w:t>
            </w:r>
          </w:p>
        </w:tc>
      </w:tr>
      <w:tr>
        <w:trPr>
          <w:trHeight w:val="255" w:hRule="atLeast"/>
        </w:trPr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8206,0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9762,0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9438,0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7412,0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8057,0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8449,0</w:t>
            </w:r>
          </w:p>
        </w:tc>
      </w:tr>
      <w:tr>
        <w:trPr>
          <w:trHeight w:val="150" w:hRule="atLeast"/>
        </w:trPr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8206,0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9762,0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9438,0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7412,0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8057,0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8449,0</w:t>
            </w:r>
          </w:p>
        </w:tc>
      </w:tr>
      <w:tr>
        <w:trPr>
          <w:trHeight w:val="60" w:hRule="atLeast"/>
        </w:trPr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7942,0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9612,0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9138,0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7238,0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7887,0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8449,0</w:t>
            </w:r>
          </w:p>
        </w:tc>
      </w:tr>
      <w:tr>
        <w:trPr>
          <w:trHeight w:val="30" w:hRule="atLeast"/>
        </w:trPr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264,0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174,0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309,0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503,0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440,0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273,6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1299,3</w:t>
            </w:r>
          </w:p>
        </w:tc>
      </w:tr>
      <w:tr>
        <w:trPr>
          <w:trHeight w:val="30" w:hRule="atLeast"/>
        </w:trPr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309,0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503,0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440,0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273,6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1299,3</w:t>
            </w:r>
          </w:p>
        </w:tc>
      </w:tr>
      <w:tr>
        <w:trPr>
          <w:trHeight w:val="30" w:hRule="atLeast"/>
        </w:trPr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309,0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503,0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440,0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273,6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1299,3</w:t>
            </w:r>
          </w:p>
        </w:tc>
      </w:tr>
      <w:tr>
        <w:trPr>
          <w:trHeight w:val="30" w:hRule="atLeast"/>
        </w:trPr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614,0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2733,0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987,0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583,0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440,0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1069,0</w:t>
            </w:r>
          </w:p>
        </w:tc>
      </w:tr>
      <w:tr>
        <w:trPr>
          <w:trHeight w:val="30" w:hRule="atLeast"/>
        </w:trPr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614,0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2733,0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987,0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583,0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440,0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1069,0</w:t>
            </w:r>
          </w:p>
        </w:tc>
      </w:tr>
      <w:tr>
        <w:trPr>
          <w:trHeight w:val="30" w:hRule="atLeast"/>
        </w:trPr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1390,0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766,0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432,0</w:t>
            </w:r>
          </w:p>
        </w:tc>
      </w:tr>
      <w:tr>
        <w:trPr>
          <w:trHeight w:val="30" w:hRule="atLeast"/>
        </w:trPr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</w:tr>
      <w:tr>
        <w:trPr>
          <w:trHeight w:val="30" w:hRule="atLeast"/>
        </w:trPr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44,0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769,0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309,0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363,0</w:t>
            </w:r>
          </w:p>
        </w:tc>
      </w:tr>
      <w:tr>
        <w:trPr>
          <w:trHeight w:val="30" w:hRule="atLeast"/>
        </w:trPr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562,0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1041,0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514,0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634,0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638,0</w:t>
            </w:r>
          </w:p>
        </w:tc>
      </w:tr>
      <w:tr>
        <w:trPr>
          <w:trHeight w:val="30" w:hRule="atLeast"/>
        </w:trPr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562,0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1041,0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514,0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634,0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638,0</w:t>
            </w:r>
          </w:p>
        </w:tc>
      </w:tr>
      <w:tr>
        <w:trPr>
          <w:trHeight w:val="30" w:hRule="atLeast"/>
        </w:trPr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562,0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1041,0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514,0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634,0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638,0</w:t>
            </w:r>
          </w:p>
        </w:tc>
      </w:tr>
      <w:tr>
        <w:trPr>
          <w:trHeight w:val="315" w:hRule="atLeast"/>
        </w:trPr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793,0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3667,0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1505,0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1131,0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1129,0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1394,0</w:t>
            </w:r>
          </w:p>
        </w:tc>
      </w:tr>
      <w:tr>
        <w:trPr>
          <w:trHeight w:val="30" w:hRule="atLeast"/>
        </w:trPr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793,0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3667,0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1505,0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1131,0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1129,0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1394,0</w:t>
            </w:r>
          </w:p>
        </w:tc>
      </w:tr>
      <w:tr>
        <w:trPr>
          <w:trHeight w:val="180" w:hRule="atLeast"/>
        </w:trPr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793,0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3667,0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1505,0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1131,0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1129,0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1394,0</w:t>
            </w:r>
          </w:p>
        </w:tc>
      </w:tr>
      <w:tr>
        <w:trPr>
          <w:trHeight w:val="255" w:hRule="atLeast"/>
        </w:trPr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10484,0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17706,0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12295,0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10080,0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10533,6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