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3764" w14:textId="65c3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мәслихаттың 2012 жылғы 20 желтоқсандағы № 11/1 "2013-2015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2013 жылғы 26 ақпандағы № 13/3 шешімі. Ақмола облысының Әділет департаментінде 2013 жылғы 19 наурызда № 3680 болып тіркелді. Қолданылу мерзімінің аяқталуына байланысты күші жойылды - (Ақмола облысы Аршалы аудандық мәслихатының 2014 жылғы 21 қаңтардағы № 267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21.01.2014 № 267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мәслихаттың «2013-2015 жылдарға арналған аудандық бюджет туралы» 2012 жылғы 20 желтоқсандағы № 11/1 (нормативтік құқықтық актілерді мемлекеттік тіркеудің Тізілімінде № 3590 тіркелген, 2013 жылдың 15 қаңтарында аудандық «Аршалы айнасы» газетінде, 2013 жылдың 15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2 723 985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2 129 393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2 775 369,3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11 568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-62 952,3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62 952,3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бюджетінде 2013 жылға арналған республикалық бюджеттен 695 548 мың теңге сомасында мақсатты трансферттер қарастырылғаны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бірінші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«300 010 мың теңге сомасында мақсатты ағымдағы трансферттер,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сегізінші, тоғызыншы, оныншы, он бірінші, он үшінші, он төртінші азат жолдары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бюджетінде 2013 жылға арналған облыстық бюджеттен 381 618 мың теңге сомасында мақсатты трансферттер қарастырылғаны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бірінші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«376 018 мың теңге сомасында мақсатты ағымдағы трансферттер,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мазмұндағы оныншы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«120 орынды Ижевск бала бақшасының күрделі жөндеу жұмыстарын жүргізуге – 103 400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К.Үстенбеков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Т.Мұханбеджанов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13/3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39"/>
        <w:gridCol w:w="460"/>
        <w:gridCol w:w="9737"/>
        <w:gridCol w:w="252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2723985,0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556976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7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меншікті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меншікті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2129393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2129393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580"/>
        <w:gridCol w:w="252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2775369,3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209453,6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мәслихаттың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мәслихаттың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59451,9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56645,9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115464,7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111797,4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3667,3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</w:p>
        </w:tc>
      </w:tr>
      <w:tr>
        <w:trPr>
          <w:trHeight w:val="12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құқықтық,соттық, қылмыс- атқару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1596389,3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1590139,3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1072418,2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123361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224786,1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64066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3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427235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411012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жүйесін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127521,3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100505,3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63171,3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бағынысты мемлекеттік мекемелер мен ұйымдардың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56647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37235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226041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36055,1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8685,1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берілген 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-62952,3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+62952,3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бюджет қаржысының қалдығы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51384,3</w:t>
            </w:r>
          </w:p>
        </w:tc>
      </w:tr>
    </w:tbl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қаладағы ауданның, аудандық маңызы бар қаланың, кенттің, ауылдың (селоның), ауылдық (селолық)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33"/>
        <w:gridCol w:w="533"/>
        <w:gridCol w:w="9567"/>
        <w:gridCol w:w="255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115464,7</w:t>
            </w:r>
          </w:p>
        </w:tc>
      </w:tr>
      <w:tr>
        <w:trPr>
          <w:trHeight w:val="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115464,7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111797,4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1802"/>
        <w:gridCol w:w="1846"/>
        <w:gridCol w:w="1846"/>
        <w:gridCol w:w="1715"/>
        <w:gridCol w:w="2196"/>
        <w:gridCol w:w="2327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5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к.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5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9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10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27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1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2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7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30192,0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11965,7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901"/>
        <w:gridCol w:w="2374"/>
        <w:gridCol w:w="2481"/>
        <w:gridCol w:w="2181"/>
        <w:gridCol w:w="28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5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8431,0</w:t>
            </w:r>
          </w:p>
        </w:tc>
      </w:tr>
      <w:tr>
        <w:trPr>
          <w:trHeight w:val="4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8431,0</w:t>
            </w:r>
          </w:p>
        </w:tc>
      </w:tr>
      <w:tr>
        <w:trPr>
          <w:trHeight w:val="18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22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7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4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7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24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4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