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aabc" w14:textId="492a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2012 жылғы 20 желтоқсандағы № С 12-1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2013 жылғы 11 желтоқсандағы № С 27-1 шешімі. Ақмола облысының Әділет департаметінде 2013 жылғы 18 желтоқсанда № 3929 болып тіркелді. Қолданылу мерзімінің аяқталуына байланысты күші жойылды - (Ақмола облысы Ақкөл аудандық мәслихатының 2014 жылғы 11 ақпандағы № 01-10/19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11.02.2014 № 01-10/19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«2013-2015 жылдарға арналған аудандық бюджет туралы» 2012 жылғы 20 желтоқсандағы № С 12–1 (Нормативтік құқықтық актілерді мемлекеттік тіркеу тізілімінде № 3591 тіркелген, 2013 жылғы 18 қаңтарда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2 443 993,8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439 587,3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1 958 232,8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2 440 822,1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10 484,7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18 218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қаржыландыруы (профицитті қолдану) – 25 531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27-1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25"/>
        <w:gridCol w:w="1137"/>
        <w:gridCol w:w="8326"/>
        <w:gridCol w:w="25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2443993,8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439587,3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194071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7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7815,7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1826,7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2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20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1958232,8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1958232,8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1958232,8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50"/>
        <w:gridCol w:w="1127"/>
        <w:gridCol w:w="8354"/>
        <w:gridCol w:w="250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2440822,1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158641,7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14654,9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14404,9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52241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51523,1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9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19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1754,5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1251167,9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1247967,9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5496,1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1031240,9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91935,8</w:t>
            </w:r>
          </w:p>
        </w:tc>
      </w:tr>
      <w:tr>
        <w:trPr>
          <w:trHeight w:val="12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11974,1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1345,3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28423,3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12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16461,6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19084,3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490,9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11778,7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813,5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23919,6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5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4891,2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406177,7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2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11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349996,9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113099,5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205376,1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328403,9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73623,8</w:t>
            </w:r>
          </w:p>
        </w:tc>
      </w:tr>
      <w:tr>
        <w:trPr>
          <w:trHeight w:val="11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36810,2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3994,9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12176,1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5506,1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1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59471,2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2840,1</w:t>
            </w:r>
          </w:p>
        </w:tc>
      </w:tr>
      <w:tr>
        <w:trPr>
          <w:trHeight w:val="12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</w:t>
            </w:r>
          </w:p>
        </w:tc>
      </w:tr>
      <w:tr>
        <w:trPr>
          <w:trHeight w:val="8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9608,3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8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2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20437,1</w:t>
            </w:r>
          </w:p>
        </w:tc>
      </w:tr>
      <w:tr>
        <w:trPr>
          <w:trHeight w:val="8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0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1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11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5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1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11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-25531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27-1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6"/>
        <w:gridCol w:w="2494"/>
      </w:tblGrid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414 723,0</w:t>
            </w:r>
          </w:p>
        </w:tc>
      </w:tr>
      <w:tr>
        <w:trPr>
          <w:trHeight w:val="36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121 331,0</w:t>
            </w:r>
          </w:p>
        </w:tc>
      </w:tr>
      <w:tr>
        <w:trPr>
          <w:trHeight w:val="36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73 163,5</w:t>
            </w:r>
          </w:p>
        </w:tc>
      </w:tr>
      <w:tr>
        <w:trPr>
          <w:trHeight w:val="91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28 423,3</w:t>
            </w:r>
          </w:p>
        </w:tc>
      </w:tr>
      <w:tr>
        <w:trPr>
          <w:trHeight w:val="91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13054,9</w:t>
            </w:r>
          </w:p>
        </w:tc>
      </w:tr>
      <w:tr>
        <w:trPr>
          <w:trHeight w:val="100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11709,6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1345,3</w:t>
            </w:r>
          </w:p>
        </w:tc>
      </w:tr>
      <w:tr>
        <w:trPr>
          <w:trHeight w:val="129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11 974,1</w:t>
            </w:r>
          </w:p>
        </w:tc>
      </w:tr>
      <w:tr>
        <w:trPr>
          <w:trHeight w:val="76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3 224,6</w:t>
            </w:r>
          </w:p>
        </w:tc>
      </w:tr>
      <w:tr>
        <w:trPr>
          <w:trHeight w:val="100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16 486,6</w:t>
            </w:r>
          </w:p>
        </w:tc>
      </w:tr>
      <w:tr>
        <w:trPr>
          <w:trHeight w:val="97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02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шеңберiнде өңiрлердiң экономикалық дамуына жәрдемдесу жөнiндегi шараларды iске асыруға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76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54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79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100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шеңберiнде өңiрлердiң экономикалық дамуына жәрдемдесу жөнiндегi шараларды iске асыруға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46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66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49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72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32 079,0</w:t>
            </w:r>
          </w:p>
        </w:tc>
      </w:tr>
      <w:tr>
        <w:trPr>
          <w:trHeight w:val="42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32 079,0</w:t>
            </w:r>
          </w:p>
        </w:tc>
      </w:tr>
      <w:tr>
        <w:trPr>
          <w:trHeight w:val="36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280 409</w:t>
            </w:r>
          </w:p>
        </w:tc>
      </w:tr>
      <w:tr>
        <w:trPr>
          <w:trHeight w:val="36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280 409</w:t>
            </w:r>
          </w:p>
        </w:tc>
      </w:tr>
      <w:tr>
        <w:trPr>
          <w:trHeight w:val="73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153 596</w:t>
            </w:r>
          </w:p>
        </w:tc>
      </w:tr>
      <w:tr>
        <w:trPr>
          <w:trHeight w:val="73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72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98 446</w:t>
            </w:r>
          </w:p>
        </w:tc>
      </w:tr>
      <w:tr>
        <w:trPr>
          <w:trHeight w:val="36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40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73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