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b7ad" w14:textId="0f7b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7 қазандағы № С 24-1 шешімі. Ақмола облысының Әділет департаментінде 2013 жылғы 29 қазанда № 3860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«2013-2015 жылдарға арналған аудандық бюджет туралы» 2012 жылғы 20 желтоқсандағы № С 12-1 (Нормативтік құқықтық актілерді мемлекеттік тіркеудің тізілімінде № 3591 тіркелген, 2013 жылғы 18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2 442 405,2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1 972 641,2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2 444 030,4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13 380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-25 489,9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(профицитті қолдану) – 25 489,9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2"/>
        <w:gridCol w:w="729"/>
        <w:gridCol w:w="8748"/>
        <w:gridCol w:w="2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2442405,2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195591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3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7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0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50"/>
        <w:gridCol w:w="687"/>
        <w:gridCol w:w="8895"/>
        <w:gridCol w:w="2708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2444030,4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158028,3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15234,9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602,9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76137,9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15282,5</w:t>
            </w:r>
          </w:p>
        </w:tc>
      </w:tr>
      <w:tr>
        <w:trPr>
          <w:trHeight w:val="19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1261310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1258110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1033598,8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91692,2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1077,9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399924,9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353303,9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112208,5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323661,7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11628,1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60877,1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2347,7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40665,5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21266,1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7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427 090,3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130 391,3</w:t>
            </w:r>
          </w:p>
        </w:tc>
      </w:tr>
      <w:tr>
        <w:trPr>
          <w:trHeight w:val="3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12 771,8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358 526,9</w:t>
            </w:r>
          </w:p>
        </w:tc>
      </w:tr>
      <w:tr>
        <w:trPr>
          <w:trHeight w:val="4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60 822,8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шараларын өткізу үшін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8 367,6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2 455,2</w:t>
            </w:r>
          </w:p>
        </w:tc>
      </w:tr>
      <w:tr>
        <w:trPr>
          <w:trHeight w:val="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1 095,2</w:t>
            </w:r>
          </w:p>
        </w:tc>
      </w:tr>
      <w:tr>
        <w:trPr>
          <w:trHeight w:val="2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 үшін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ауыл, ауылдық округінің бюджеттік бағдарламалар тізбеcі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93"/>
        <w:gridCol w:w="793"/>
        <w:gridCol w:w="8782"/>
        <w:gridCol w:w="25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131343,4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76137,9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13709,6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7433,7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7080,7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6555,5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7623,1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6616,9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12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