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c5d9" w14:textId="7c0c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бойынша 2013 жылы субсидияларды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2013 жылғы 17 сәуірдегі № А-4/156 қаулысы. Ақмола облысының Әділет департаментінде 2013 жылғы 3 мамырда № 3717 болып тіркелді. Қолданылу мерзімінің аяқталуына байланысты күші жойылды - (Ақмола облысы Ақкөл ауданы әкімдігінің 2014 жылғы 21 ақпандағы № 3-8-1/И-154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ауданы әкімдігінің 21.02.2014 № 3-8-1/И-154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шаруашылығының ғылыми-өндірістік орталығы" жауапкершілігі шектеулі серіктестігінің 2013 жылғы 1 сәуірдегі № 216 және 2013 жылғы 3 сәуірдегі № 224 нұсқауларының негізінде,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 бойынша 2013 жылы субсидияларды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А.К.Кривицкийге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Т.Едігенов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А-4/156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Ақкөл ауданы бойынша 2013 жылы субсидияларды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615"/>
        <w:gridCol w:w="3839"/>
        <w:gridCol w:w="3443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әрбір түрі бойынша оңтайлы себу мерзімдері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 алушылардың тізіміне қосуға құжаттар қабылдау мерзімдері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 бидай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23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26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жаздық бидай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31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мамырдан 5 маусымға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30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28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17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23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23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 шөпке жүгері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 шөпке күнбағыс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Суданның шөбі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 шөптердің көктемгі егісі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13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маусымға дейін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 қоса есептегенде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