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2964" w14:textId="8b42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бір проценті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адамдарға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2013 жылғы 30 қаңтардағы № А-1/54 қаулысы. Ақмола облысының Әділет департаментінде 2013 жылғы 22 ақпанда № 3658 болып тіркелді. Күші жойылды - Ақмола облысы Ақкөл ауданы әкімдігінің 2016 жылғы 20 сәуірдегі № А-4/123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бөлімі жаңа редакцияда - Ақмола облысы Ақкөл ауданы әкімдігінің 26.09.2013 </w:t>
      </w:r>
      <w:r>
        <w:rPr>
          <w:rFonts w:ascii="Times New Roman"/>
          <w:b w:val="false"/>
          <w:i w:val="false"/>
          <w:color w:val="ff0000"/>
          <w:sz w:val="28"/>
        </w:rPr>
        <w:t>№ А-9/406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бір проценті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адамдарға және интернаттық ұйымдарды бітіруші кәмелетке толмағандар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орынбасарының міндетін атқарушысы Т.Б.Қатаевқа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