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72031" w14:textId="fd720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 орындарының жалпы санының үш проценті мөлшерінде мүгедектер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әкімдігінің 2013 жылғы 23 қаңтардағы № А-1/49 қаулысы. Ақмола облысының Әділет департаментінде 2013 жылғы 18 ақпанда № 3651 болып тіркелді. Күші жойылды - Ақмола облысы Ақкөл ауданы әкімдігінің 2016 жылғы 4 сәуірдегі № А-4/104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Ақкөл ауданы әкімдігінің 04.04.2016 </w:t>
      </w:r>
      <w:r>
        <w:rPr>
          <w:rFonts w:ascii="Times New Roman"/>
          <w:b w:val="false"/>
          <w:i w:val="false"/>
          <w:color w:val="ff0000"/>
          <w:sz w:val="28"/>
        </w:rPr>
        <w:t>№ А-4/104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 және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 мүгедектерді әлеуметтік қорғау туралы" Қазақстан Республикасының 2005 жылғы 13 сәуірдегі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5-2)-тармақшасына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- Ақмола облысы Ақкөл ауданы әкімдігінің 26.09.2013 (ресми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№ А-9/407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Жұмыс орындарының жалпы санының үш проценті мөлшерінде мүгедектер үшін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 орынбасарының міндетін атқарушысы Т.Б.Қатаевқа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Р.Әкімов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