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c14b" w14:textId="bdf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Степногорск қаласында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11 қазандағы № а-10/404 қаулысы. Ақмола облысының Әділет департаментінде 2013 жылғы 6 қарашада № 3873 болып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 жылға арналған Степногорск қаласында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 аппаратының басшысы Е.В.Тарасоваға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қазандағы № а-10/404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Степногорск қаласында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1830"/>
        <w:gridCol w:w="1912"/>
        <w:gridCol w:w="1912"/>
        <w:gridCol w:w="1911"/>
        <w:gridCol w:w="1912"/>
        <w:gridCol w:w="1913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14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қатынайтын шағын орталық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емес қатынайтын шағын орталық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қатынайтын шағын орталық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емес қатынайтын шағын орталық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ауылы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0"/>
        <w:gridCol w:w="2320"/>
        <w:gridCol w:w="1993"/>
        <w:gridCol w:w="2323"/>
        <w:gridCol w:w="23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мөлшері (теңге)</w:t>
            </w:r>
          </w:p>
        </w:tc>
      </w:tr>
      <w:tr>
        <w:trPr>
          <w:trHeight w:val="145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қатынайтын шағын орталық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емес қатынайтын шағын орталық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қатынайтын шағын орталық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күндіз толық емес қатынайтын шағын орталық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