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95ac" w14:textId="7fe9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 бюджеті туралы" Степногорск қалалық мәслихатының 2012 жылғы 13 желтоқсандағы № 5С-12/2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Степногороск қалалық мәслихатының 2013 жылғы 28 маусымдағы № 5С-18/3 шешімі. Ақмола облысының Әділет департаментінде 2013 жылғы 17 шілдеде № 3769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 бюджеті туралы» Степногорск қалалық мәслихатының 2012 жылғы 13 желтоқсандағы № 5С-12/2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6 066 933,6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2 597 617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34 351,3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3 414 965,3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6 100 795,9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378 167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12 283,6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12 283,6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-424 312,9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424 312,9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Г.Әбілова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"2013-2015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67"/>
        <w:gridCol w:w="338"/>
        <w:gridCol w:w="10346"/>
        <w:gridCol w:w="21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6066933,6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2597617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34351,3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40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1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0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3414965,3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10049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6100795,9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170570,1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73641,9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55154,3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24275,8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2070249,5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2067182,5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1467935,6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154754,1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154754,1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20381,6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2851956,1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2666047,1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212454,6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168020,1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111828,9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9458,9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21200,5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145609,9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384440,6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197940,9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-424312,9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424312,9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"2013-2015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желтоқсандағы № 5С-12/2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10049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2858107,4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2845823,8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2756334,8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2666047,1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12283,6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5С-18/3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"2013-2015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бюджеті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 7-қосымша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 (село), ауылдық (селолық) округті ұстау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881"/>
        <w:gridCol w:w="2010"/>
        <w:gridCol w:w="1928"/>
        <w:gridCol w:w="2010"/>
        <w:gridCol w:w="1902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</w:tr>
      <w:tr>
        <w:trPr>
          <w:trHeight w:val="40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488"/>
        <w:gridCol w:w="3086"/>
        <w:gridCol w:w="2638"/>
        <w:gridCol w:w="2825"/>
      </w:tblGrid>
      <w:tr>
        <w:trPr>
          <w:trHeight w:val="40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Қырық-құдық ауылы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селолық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57767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