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5556" w14:textId="0925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бойынша 2013 жылға арналған субсидия алушылардың тiзiмiне қосуға өтiнiмдердің ұсыну мерзiмдерін және субсидияланатын ауыл шаруашылығы басым дақылдарының әрбір түрі бойынша егіс жүргізудің оңтайлы мерзiмдерiн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2013 жылғы 18 сәуірдегі № А-4/164 қаулысы. Ақмола облысының Әділет департаментінде 2013 жылғы 30 сәуірде № 3713 болып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Өсiмдiк шаруашылығы өнiмiнiң шығымдылығы мен сапасын арттыруға жергiлiктi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ғылыми-өндiрiстiк орталығы" жауапкершiлiгi шектеулi серiктестiгiнiң 2013 жылғы 13 наурыздағы № 177 қорытындысы негiзiнде Степногорск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 бойынша 2013 жылға арналған субсидия алушылардың тiзiмiне қосуға өтiнiмдердің ұсыну мерзiмдері және субсидияланатын ауыл шаруашылығы басым дақылдарының әрбір түрі бойынша егіс жүргізудің оңтайлы мерзiмдерi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әкiмiнiң орынбасары Ә.Қ.Күмпекеевке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әкiмдiгiнiң осы қаулысы Ақмола облысының Әдiлет департаментінде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А-4/164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Степногорск қаласы бойынша 2013 жылға арналған субсидия алушылардың тiзiмiне қосуға өтiнiмдердің ұсыну мерзiмдері және субсидияланатын ауыл шаруашылығы басым дақылдарының әрбiр түрi бойынша егіс жүргізудің оңтайлы мерзiмдерi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181"/>
        <w:gridCol w:w="4364"/>
        <w:gridCol w:w="3352"/>
      </w:tblGrid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түрлерi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мерзiмдерi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 тапсыру мерзімі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15-нен 23 мамырға дейiн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дейiн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18-нен 26 мамырға дейін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ертерек жаздық бидай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21-нен 30 мамырға дейiн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дейiн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4 маусымға дейiн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дейiн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27-нен 30 мамырға дейiн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дейiн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25 мамырға дейiн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дейiн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ашық топырақта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14 маусымға дейiн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маусымға дейiн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17-нен 25 мамырға дейін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(ерте көктемгі егістік)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сәуірге дейін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мамырға дейiн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(көктемгі егістік)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1-нен 12 мамырға дейін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дейiн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