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4e41" w14:textId="5fc4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2012 жылғы 13 желтоқсандағы № 5С-12/2 "2013-2015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2013 жылғы 28 ақпандағы № 5С-13/2 шешімі. Ақмола облысының Әділет департаментінде 2013 жылғы 20 наурызда № 3683 болып тіркелді. Қолданылу мерзімінің аяқталуына байланысты күші жойылды - (Ақмола облысы Степногорск қалалық мәслихатының 2014 жылғы 6 қаңтардағы № 05-03ш/04 шешімімен)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Степногорск қалалық мәслихатының 06.01.2014 № 05-03ш/04 шешімімен).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Ақмола облыстық мәслихатының 2013 жылғы 13 ақпандағы № 5С-10-2 «Ақмола облыстық мәслихатының 2012 жылғы 7 желтоқсандағы № 5С-8-2 «2013-2015 жылдарға арналған облыстық бюджет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Степногорск қалалық мәслихатының 2012 жылғы 13 желтоқсандағы № 5С-12/2 «2013-2015 жылдарға арналған қала бюджеті туралы» (Нормативтік құқықтық актілерді мемлекеттік тіркеу тізілімінде № 3582 болып тіркелген, 2013 жылғы 10 қаңтарда «Степногорск ақшамы» және «Вечерний Степногорск»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қала бюджеті 1, 2, 3 қосымшаларына сәйкес,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5 711 807,3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2 597 617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24 942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3 069 248,3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5 709 645,5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378 167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378 167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2161,8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2161,8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-378 167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378 167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2013 жылға арналған қаланың жергілікті атқарушы органының резерві 5 000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В.Козейчук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Ғ.Көпеева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М.Тақамбаев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Ш.Төлегенова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5С-13/2 Степногорск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5С-12/2 "2013-2015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қала бюджеті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 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қала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01"/>
        <w:gridCol w:w="416"/>
        <w:gridCol w:w="9919"/>
        <w:gridCol w:w="236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5711807,3</w:t>
            </w:r>
          </w:p>
        </w:tc>
      </w:tr>
      <w:tr>
        <w:trPr>
          <w:trHeight w:val="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2597617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1515642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1515642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394615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263239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113400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504800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462100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 үшiн алынатын алымдар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</w:p>
        </w:tc>
      </w:tr>
      <w:tr>
        <w:trPr>
          <w:trHeight w:val="1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13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 басқа да түсімдер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3069248,3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3069248,3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3069248,3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33"/>
        <w:gridCol w:w="533"/>
        <w:gridCol w:w="9797"/>
        <w:gridCol w:w="234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5709645,5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168340,8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14725,6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201,6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71938,2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68012,2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57512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54888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24165</w:t>
            </w:r>
          </w:p>
        </w:tc>
      </w:tr>
      <w:tr>
        <w:trPr>
          <w:trHeight w:val="12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2066792,5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2063725,5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1467658,5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126861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316121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30539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30609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33155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құру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154119,9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154119,9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28149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</w:t>
            </w:r>
          </w:p>
        </w:tc>
      </w:tr>
      <w:tr>
        <w:trPr>
          <w:trHeight w:val="12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25344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13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17029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2848522,4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86226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23326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2752872,4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2665693,4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70379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220397,8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176501,8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120319,8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37597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31445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29957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21174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22457,6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9584,1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9099,1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12873,5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7505,5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150609,9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145609,9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88502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57107,9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39078,6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615,2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615,2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22901,4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16266,4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378167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кәсіпкерліктің дамуына ықпал етуге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2161,8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2161,8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2161,8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2161,8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-378167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28 ақпандағы № 5С-13/2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Степногорск қалалық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2 қосымша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5С-12/2 "2013-2015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қала бюджеті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 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Мақсатты трансферттердің есебінен қала бюджетінің шығындары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8"/>
        <w:gridCol w:w="7938"/>
        <w:gridCol w:w="2264"/>
      </w:tblGrid>
      <w:tr>
        <w:trPr>
          <w:trHeight w:val="48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мүгедек балаларын оңалту орталығын ұстауға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оның мүгедектеріне коммуналдық шығындары үшін әлеуметтік көмек көрсетуге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1110" w:hRule="atLeast"/>
        </w:trPr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бiлiм беретiн мемлекеттiк мекемелердегі физика, химия, биология кабинеттерiн оқу жабдықтарымен жабдықтауға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жабдықтармен, бағдарламалық қамтыммен қамтамасыз етуге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30609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бағу үшін қамқоршыларға (қорғаншыларға) ай сайын ақша қаражаттарын төлеуге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34415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арттырған мұғалімдерге еңбекақыны арттыруға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 жабдықтауға және ұстауға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іс-шаралар өткізуге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38515</w:t>
            </w:r>
          </w:p>
        </w:tc>
      </w:tr>
      <w:tr>
        <w:trPr>
          <w:trHeight w:val="810" w:hRule="atLeast"/>
        </w:trPr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Ақсу, Заводской кенттерінің сумен жабдықтау жүйесін қайта құруға (1 кезектің 1 кезеңі)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411877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Ақсу, Заводской кенттерінің сумен жабдықтау жүйесін қайта құруға (1 кезектің 1 кезеңі)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50208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- Селеті су қоймасы магистралды су тартқышын және Степногорск қаласы 3 кезектегі 1 көтермедегі сорғыш станциясын қайта құруға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- Селеті су қоймасы магистралды су тартқышын және Степногорск қаласы 3 кезектегі 1 көтермедегі сорғыш станциясын қайта құруға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кентінің сумен жабдықтау жүйесін қайта құруға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178086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сумен жабдықтау және суды бұру жүйелерін қайта құруға (1 кезек)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263098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сумен жабдықтау және суды бұру жүйелерін қайта құруға (2 кезек)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771560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сумен жабдықтау және суды бұру жүйелерін қайта құру (2-3 кезек) бойынша жобалық-смета құжаттамасын әзірлеуге және мемлекеттік сараптамаға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сумен жабдықтау және суды бұру жүйелерін қайта құруға (2 кезек)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42864,4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 Новокронштадка ауылының сумен жабдықтау жүйелерін қайта құруға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</w:t>
            </w:r>
          </w:p>
        </w:tc>
      </w:tr>
      <w:tr>
        <w:trPr>
          <w:trHeight w:val="195" w:hRule="atLeast"/>
        </w:trPr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автомобиль жолдарын салуға және қалпына келтіруге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88502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 - өнеркәсіп аймағы» жолдарын күрделі жөндеуге жобалық-сметалық құжаттаманы әзірлеуге және мемлекеттік сараптама жасауға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11960,1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Ақсу, Бестөбе, Заводской кенттерінің автомобиль жолдарына күрделі жөндеуге жобалық-сметалық құжаттама әзірлеуге және мемлекеттік сараптама жасауға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16213,8</w:t>
            </w:r>
          </w:p>
        </w:tc>
      </w:tr>
      <w:tr>
        <w:trPr>
          <w:trHeight w:val="735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асыруға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селосы әкімінің аппараты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 әкімдерін сайлауды өткізуге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экономикалық дамытуға қолдау көрсету бойынша шараларды іске асыруда ауылды жайластыру мәселесін шешуге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135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 әкімінің аппараты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 әкімдерін сайлауды өткізуге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525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Шантөбе кенті әкімінің аппараты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 әкімдерін сайлауды өткізуге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645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 әкімінің аппараты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 әкімдерін сайлауды өткізуге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60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кенті әкімінің аппараты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 әкімдерін сайлауды өткізуге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3060625,3</w:t>
            </w:r>
          </w:p>
        </w:tc>
      </w:tr>
    </w:tbl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28 ақпандағы № 5С-13/2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5С-12/2 "2013-2015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қала бюджеті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 </w:t>
      </w:r>
    </w:p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даму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28"/>
        <w:gridCol w:w="528"/>
        <w:gridCol w:w="9459"/>
        <w:gridCol w:w="263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2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2756021,2</w:t>
            </w:r>
          </w:p>
        </w:tc>
      </w:tr>
      <w:tr>
        <w:trPr>
          <w:trHeight w:val="1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2753859,4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құру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2752872,4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2752872,4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2665693,4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70379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қалыптастыруға және ұлғайтуға арналған инвестициялар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2161,8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2161,8</w:t>
            </w:r>
          </w:p>
        </w:tc>
      </w:tr>
    </w:tbl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28 ақпандағы № 5С-13/2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5С-12/2 "2013-2015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қала бюджеті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      </w:t>
      </w:r>
    </w:p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Кент, ауыл (село), ауылдық (селолық) округті ұстау бойынша шығыстар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372"/>
        <w:gridCol w:w="1833"/>
        <w:gridCol w:w="1407"/>
        <w:gridCol w:w="1819"/>
        <w:gridCol w:w="1716"/>
        <w:gridCol w:w="1760"/>
        <w:gridCol w:w="1319"/>
      </w:tblGrid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кенті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селосы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мың теңге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