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222c" w14:textId="1632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9 желтоқсандағы № С-22/2 шешімі. Ақмола облысының Әділет департаментінде 2013 жылғы 11 желтоқсанда № 3922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 № С-14/5 (Нормативтік құқықтық актілерді мемлекеттік тіркеу тізілімінде № 3560 тіркелген, 2013 жылғы 10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16 164 270,4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9 833 202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44 890,1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495 569,4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5 790 608,9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17 106 720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72 970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72 970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-872 751,6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дефицитті қаржыландыру – 872 751,6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2013 жылға арналған қалалық бюджетте республикалық бюджетінің қаражаттары есебінен білім беру саласына 603 271,3 мың теңге сомасында ағымдағы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мекемелердегі физика, химия, биология кабинеттерiн оқу жабдықтарымен жарақтандыруға – 3 658,1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 – 488,2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 – 48 824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440 959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біліктік санаты үшін қосымша ақының мөлшерін арттыруға – 92 058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17 284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қалалық бюджетте облыстық бюджеттiң қаражаттары есебiнен бiлiм беру саласына 1 245 375,1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5 255,3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сөндiру қоңырауын орнатуға – 5 255,3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1 240 119,8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дейiнгi бiлiм беру мекемесiнiң құрылысына – 291 391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Красный яр селосының № 3 орта мектебiнiң оқу корпусына 264 орынға жапсаржайдың құрылысына – 312 405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Бiрлiк шағын ауданындағы Дружба 1 К көшесi бойында оқу-тәрбие кешенiнiң құрылысына - 386 323,8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қаласындағы бала бақшаның құрылысына – 250 000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бюджеттің қаражаттары есебінен халықты әлеуметтік қамтамасыз ету саласына 3 915 мың теңге сомасында ағымдағы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3 915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қалалық бюджетте республикалық бюджеттiң қаражаттары есебiнен 3 382 653,9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684 029,9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– 6 271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әлеуметтiк қолдау шараларын жүзеге асыруға – 2 016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 күрделi және орташа жөндеуге – 664 626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«Өңiрлердi дамыту» бағдарламасы шеңберiнде өңiрлердiң экономикалық дамуына жәрдемдесу жөнiндегi шараларды iске асыруға, ауылдық округтердi жайластыру мәселелерiн шешуге – 8 328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штаттық санын арттыруға – 2 788,9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2 698 624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инфрақұрылымдарды жобалауға, дамытуға, жайластыруға және (немесе) сатып алуға – 1 961 627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кезекшiлерге арналған тұрғын үйдiң құрылысына – 344 193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 отбасыларға арналған тұрғын үйдiң құрылысына – 392 804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2013 жылға арналған қалалық бюджетінің шығындары үшін 360,1 мың теңге сомасында республикалық бюджетінен қарыздар бойынша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128,8 мың теңге сомасында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3,3 мың теңге сомасында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 мың теңге сомасында кондоминиумның объектілерінің жалпы мүлкіне жөндеу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22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төрағасы                     Ш.Әбділманов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Ж.Жұмағұлов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02"/>
        <w:gridCol w:w="686"/>
        <w:gridCol w:w="9176"/>
        <w:gridCol w:w="249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16164270,4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9833202,0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80924,0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4173817,0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4002282,0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20034,0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44890,1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11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5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1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495569,4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50"/>
        <w:gridCol w:w="732"/>
        <w:gridCol w:w="8995"/>
        <w:gridCol w:w="250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17106720,0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337878,4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227481,8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206312,0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18489,8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39540,9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20509,9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29550,0</w:t>
            </w:r>
          </w:p>
        </w:tc>
      </w:tr>
      <w:tr>
        <w:trPr>
          <w:trHeight w:val="13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5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21215,7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6277200,5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127391,0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440959,0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3902091,8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3684591,1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217500,7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287386,9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48824,0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183514,9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466735,3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405421,0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57254,0</w:t>
            </w:r>
          </w:p>
        </w:tc>
      </w:tr>
      <w:tr>
        <w:trPr>
          <w:trHeight w:val="17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12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61314,3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5547920,4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15289,4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4191557,1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2208999,3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1982557,8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8884,6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8146,6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1185843,1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382230,0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726718,1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338296,8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68936,9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15735,7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29432,8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44675,0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1151116,6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1143993,6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437482,6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701568,0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252953,8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35113,8</w:t>
            </w:r>
          </w:p>
        </w:tc>
      </w:tr>
      <w:tr>
        <w:trPr>
          <w:trHeight w:val="13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34174,8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1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кент, ауыл,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1"/>
        <w:gridCol w:w="688"/>
        <w:gridCol w:w="8971"/>
        <w:gridCol w:w="25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104987,5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11929,9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