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d138" w14:textId="aafd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2012 жылғы 12 желтоқсандағы № С-14/5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2013 жылғы 21 қарашадағы № С-21/2 шешімі. Ақмола облысының Әділет департаментінде 2013 жылғы 27 қарашада № 3897 болып тіркелді. Қолданылу мерзімінің аяқталуына байланысты күші жойылды - (Ақмола облысы Көкшетау қалалық мәслихатының 2014 жылғы 11 шілдедегі № 06-02-205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11.07.2014 № 06-02/205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«2013-2015 жылдарға арналған қалалық бюджет туралы» 2012 жылғы 12 желтоқсандағы № С-14/5 (Нормативтік құқықтық актілерді мемлекеттік тіркеу тізілімінде № 3560 тіркелген, 2013 жылғы 10 қаңтарда «Көкшетау» және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қалалық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15 481 220,3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9 833 202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44 897,2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695 569,4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4 907 551,7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16 423 669,9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-142 668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72 970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72 970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-872 751,6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дефицитті қаржыландыру – 872 751,6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21 кезектен тыс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бесінші шақырылған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Ж.Жұмағұлов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қарашадағы № С-21/2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 № С-14/5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9"/>
        <w:gridCol w:w="518"/>
        <w:gridCol w:w="9464"/>
        <w:gridCol w:w="2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15481220,3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9833202,0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1032563,0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4173817,0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4002282,0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44897,2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12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23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695569,4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33"/>
        <w:gridCol w:w="539"/>
        <w:gridCol w:w="9452"/>
        <w:gridCol w:w="257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16423669,9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338611,5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227481,8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206312,0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10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6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21215,7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1048804,0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6289098,2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581637,0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3900767,8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3683267,1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217500,7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287321,6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3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(қорғаншыларына) ай сайынғы ақшалай қаражат төлемдері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183953,8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1486500,8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1486500,8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467996,3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406682,0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</w:p>
        </w:tc>
      </w:tr>
      <w:tr>
        <w:trPr>
          <w:trHeight w:val="15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мамандарымен жеке көмекшілердің қызметтерін ұсыну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61314,3</w:t>
            </w:r>
          </w:p>
        </w:tc>
      </w:tr>
      <w:tr>
        <w:trPr>
          <w:trHeight w:val="11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4989437,4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және осыған байланысты жылжымайтын мүлiктi иелiктен шығару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5183,7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3633074,1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2408633,3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1224440,8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115892,2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115892,2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1185843,1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726718,1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338296,8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137161,3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137161,3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13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68936,9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20736,9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15735,7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11724,2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29432,8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2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</w:p>
        </w:tc>
      </w:tr>
      <w:tr>
        <w:trPr>
          <w:trHeight w:val="13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90606,4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30476,4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30429,4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1012490,6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12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1005367,6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437482,6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562942,0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252953,8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-872751,6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872751,6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қарашадағы № С-21/2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желтоқсандағы № С-14/5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қаладағы аудан, аудандық маңызы бар қала, кент, ауыл, ауылдық округінің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40"/>
        <w:gridCol w:w="530"/>
        <w:gridCol w:w="9332"/>
        <w:gridCol w:w="256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105364,6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