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ea98" w14:textId="1d1e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2013 жылғы 10 қаңтардағы № А-1/19 "2013 жылы Көкшетау қаласындағы халықтың нысаналы топтарына жататын тұлғалардың жұмыспен қамтылуына көмек көрсетуге олардың қосымша тізімін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2013 жылғы 1 қарашадағы № А-11/2064 қаулысы. Ақмола облысының Әділет департаментінде 2013 жылғы 25 қарашада № 3892 болып тіркелді. Күші жойылды - Ақмола облысы Көкшетау қаласы әкімдігінің 2014 жылғы 31 қаңтардағы А-1/207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әкімдігінің 31.01.2014 А-1/207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әкімдігінің 2013 жылғы 10 қаңтардағы № А-1/19 «2013 жылы Көкшетау қаласындағы халықтың нысаналы топтарына жататын тұлғалардың жұмыспен қамтылуына көмек көрсетуге олардың қосымша тізімін белгілеу туралы» (Нормативтік құқықтық актілерді мемлекеттік тіркеу тізілімінде № 3636 болып тіркелген, 2013 жылдың 31 қаңтарында «Степной маяк» газетінде және 2013 жылдың 31 қаңтарында «Көкшетау»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бабына, Қазақстан Республикасының 2001 жылғы 23 қаңтардағы «Халықты жұмыспен қамту туралы» Заңының 5 бабының 2 тармағына, 7 бабына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Ж.Жұмағұлов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