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61e6" w14:textId="f3c6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бойынша коммуналдық қалдықтардың пайда болу және жинақталу 
нормаларын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2013 жылғы 26 қыркүйектегі № С-20/3 шешімі. Ақмола облысының Әділет департаментінде 2013 жылғы 4 қарашада № 3872 болып тіркелді. Күші жойылды - Ақмола облысы Көкшетау қалалық мәслихатының 2015 жылғы 6 тамыздағы № С-40/4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Көкшетау қалалық мәслихатының 06.08.2015 </w:t>
      </w:r>
      <w:r>
        <w:rPr>
          <w:rFonts w:ascii="Times New Roman"/>
          <w:b w:val="false"/>
          <w:i w:val="false"/>
          <w:color w:val="ff0000"/>
          <w:sz w:val="28"/>
        </w:rPr>
        <w:t>№ С-40/4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Экологиялық кодексінің 19-1 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22 қарашадағы № 1370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Коммуналдық қалдықтардың пайда болу және жинақталу нормаларын есептеудің үлгі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Ұсынылған Көкшетау қаласы бойынша коммуналдық қалдықтардың пайда болу және жинақталу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20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сессияның төрағасы                     Ш.Әбділманов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Ж.Жұмағұлов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С-20/3 шешімімен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Көкшетау қаласы бойынша коммуналдық қалдықтардың</w:t>
      </w:r>
      <w:r>
        <w:br/>
      </w:r>
      <w:r>
        <w:rPr>
          <w:rFonts w:ascii="Times New Roman"/>
          <w:b/>
          <w:i w:val="false"/>
          <w:color w:val="000000"/>
        </w:rPr>
        <w:t>
пайда болу және жинақталу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128"/>
        <w:gridCol w:w="3499"/>
        <w:gridCol w:w="3302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жинақталатын объектілер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емес үйлер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 өзге де емдеу-сауықтыру мекемелері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санаторийлер, демалыс үйлері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Интернаттар, балалар үйлері, қарттар үйлері және сол сияқтылар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оқу орындары, жоғарғы оқу орындары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түнгі клубтар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 үйі: халыққа қызмет көрсету, тігін ательесі, тұрмыстық техниканы жөндеу орындары, зергерлік, аяқ-киімді, сағаттарды жөндеу шеберханалары, кір жуатын орындар, химиялық тазалау орындары, жөндеу және қызмет көрсету орындары (кілттер жасау және сол сияқтылар)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және өнеркәсіптік тауарлардың қоймалары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гараждар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 жуу орындары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Автомобильге жанармай құйып алатын станция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