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35c" w14:textId="484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2013 жылғы 9 қазандағы № А-10/1972 қаулысы. Ақмола облысының Әділет департаментінде 2013 жылғы 9 қазанда № 3830 болып тіркелді. Күші жойылды - Ақмола облысы Көкшетау қаласы әкімдігінің 2017 жылғы 18 қыркүйектегі № А-9/3497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"Үгіт баспа материалдарын орналастыру үшін орындарды белгілеу және кандидаттарға сайлаушылармен кездесуі үшін үй–жай беру туралы" 2011 жылғы 25 ақпандағы № А-2/386 (нормативтік құқықтық актілерді мемлекеттік тіркеу тізілімінде № 1-1-138 болып тіркелген, "Степной маяк" газетінде 2011 жылдың 2 наурызында жарияланған және "Көкшетау" газетінде 2011 жылдың 2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1078"/>
        <w:gridCol w:w="7405"/>
        <w:gridCol w:w="1909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атауы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В.И.Вернадский көшесі, 1, теміржол вокзалы ауданы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көшесі, 60, "Тігін фабрикасы" аялдамасының ауданы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көшесі,173 "Базар" аялдамасының ауданы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негізде берілетін үй–жайлар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167"/>
        <w:gridCol w:w="9766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 атауы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В.И.Вернадский көшесі, 46, Көкшетау қаласының білім бөлімінің "№ 12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К.С.Станиславский көшесі, 35, Көкшетау қаласының білім бөлімінің "№ 14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Е.Н.Әуелбеков көшесі, 177, Көкшетау қаласының білім бөлімінің "№ 16 орта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