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9696" w14:textId="d7a9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2012 жылғы 12 желтоқсандағы № С-14/5 "2013-2015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2013 жылғы 9 шілдедегі № С-18/2 шешімі. Ақмола облысының Әділет департаментінде 2013 жылғы 16 шілдеде № 3768 болып тіркелді. Қолданылу мерзімінің аяқталуына байланысты күші жойылды - (Ақмола облысы Көкшетау қалалық мәслихатының 2014 жылғы 11 шілдедегі № 06-02-205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Көкшетау қалалық мәслихатының 11.07.2014 № 06-02/205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тармақтарына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Көкшетау қалалық мәслихатының «2013-2015 жылдарға арналған қалалық бюджет туралы» 2012 жылғы 12 желтоқсандағы № С-14/5 (Нормативтік құқықтық актілерді мемлекеттік тіркеу тізілімінде № 3560 тіркелген, 2013 жылғы 10 қаңтарда «Көкшетау» және «Степной Маяк»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қалалық бюджет 1, 2 және 3 қосымшаларға сәйкес, 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15 239 946,8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9 830 000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48 069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695 569,4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4 666 308,4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16 255 366,4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-142 668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12 983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155 651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бюджеттік дефицит – -872 751,6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бюджеттік дефицитті қаржыландыру – 872 751,6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2013 жылға арналған қалалық бюджетте облыстық бюджеттiң қаражаттары есебiнен бiлiм беру саласына 1 247 445,8 мың теңге сомасында мақсатты трансферттер қарастырылғаны ескерiлсiн, соның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7 326 мың теңге сомасындағы ағымдағы мақсатты трансферттер, соның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автоматты өрт сөндiру қоңырауын орнатуға – 7 326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дамытуға 1 240 119,8 мың теңге сомасында жiберiлген мақсатты трансферттер, соның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қаласында 240 орынды мектепке дейiнгi бiлiм беру мекемесiнiң құрылысына – 291 391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қаласының Красный яр селосының № 3 орта мектебiнiң оқу корпусына 264 орынға жапсаржайдың құрылысына – 412 405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қаласының Бiрлiк шағын ауданындағы Дружба 1 К көшесi бойында оқу-тәрбие кешенiнiң құрылысына - 386 323,8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қаласындағы бала бақшаның құрылысына – 150 000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2013 жылға арналған қалалық бюджетте республикалық бюджеттiң қаражаттары есебiнен 2 491 200 мың теңге сомасында мақсатты трансферттер қарастырылғаны ескерiлсiн, соның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546 297 мың теңге сомасындағы ағымдағы мақсатты трансферттер, соның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iс-шараларды жүргiзуге – 6 431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әлеуметтiк қолдау шараларын жүзеге асыруға – 2 016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қаласының автомобиль жолдарын күрделi және орташа жөндеуге – 526 000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"Өңiрлердi дамыту"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шеңберiнде өңiрлердiң экономикалық дамуына жәрдемдесу жөнiндегi шараларды iске асыруға, ауылдық (селолық) округтердi жайластыру мәселелерiн шешуге – 8 328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органдардың штаттық санын арттыруға – 3 522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дамытуға 1 944 903 мың теңге сомасында жiберiлген мақсатты трансферттер, соның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инженерлiк-коммуникациялық инфрақұрылымдарды жобалауға, дамытуға, жайластыруға және (немесе) сатып алуға – 1 203 510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кезекшiлерге арналған тұрғын үйдiң құрылысына – 344 193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жас отбасыларға арналған тұрғын үйдiң құрылысына – 397 200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2013 жылға арналған қалалық бюджетте облыстық бюджеттiң қаражаттары есебiнен 293 596,6 мың теңге сомасында мақсатты трансферттер қарастырылғаны ескерiлсiн, соның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30 000 мың теңге сомасындағы ағымдағы мақсатты трансферттер, соның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тасқынға қарсы iс-шараларға – 30 000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дамытуға арналған 263 596,6 мың теңге сомасындағы мақсатты трансферттер, соның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қаласында 45-пәтерлi тұрғын үйдiң құрылысы бойынша жобасын қайта қолдану үшiн байлауға, мемлекеттiк сараптамасын өткiзуге және құрылысына – 151 280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санаттарына тұрғын үй сатып алуға - 52 500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қаласының Әуезов 219 көшесі бойынша 108 пәтерлі тұрғын үйдің құрылысына (1 позиция) – 27 591,1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қаласының Әуезов 219 көшесі бойынша 108 пәтерлі тұрғын үйдің құрылысына (2 позиция) – 27 138,3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қаласындағы құрылыс аумағынан жауынды канализацияны және Қан орталығы ғимаратының айналасында кәрізді жабдықтауға жобалық-сметалық құжаттаманы әзірлеуге – 5 087,2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Бесінші шақырылған Көкшетау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мәслихатының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сессияның төрағасы            А.Жақсылықов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Бесінші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Көкшетау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Б.Бегалин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Көкшетау қаласының әкімі                   М.Батырханов</w:t>
      </w:r>
    </w:p>
    <w:bookmarkStart w:name="z4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9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С-18/2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С-14/5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Start w:name="z5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қалалық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489"/>
        <w:gridCol w:w="448"/>
        <w:gridCol w:w="9966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15239946,8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9830000,0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665000,0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665000,0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3722836,0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3722836,0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1044063,0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562895,0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100424,0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380590,0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4183135,0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4008466,0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39723,0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106912,0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 салығы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28034,0</w:t>
            </w:r>
          </w:p>
        </w:tc>
      </w:tr>
      <w:tr>
        <w:trPr>
          <w:trHeight w:val="12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тұлғалар құжаттар бергені үшін алынатын міндетті төлемдер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214966,0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214966,0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48069,0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бөлігінің түсімдері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11558,0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11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11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9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0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8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5939,0</w:t>
            </w:r>
          </w:p>
        </w:tc>
      </w:tr>
      <w:tr>
        <w:trPr>
          <w:trHeight w:val="21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26625,0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26625,0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695569,4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588886,4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588886,4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106683,0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4666308,4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4666308,4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4666308,4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531"/>
        <w:gridCol w:w="531"/>
        <w:gridCol w:w="9894"/>
        <w:gridCol w:w="2149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16255366,4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341592,4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15590,0</w:t>
            </w:r>
          </w:p>
        </w:tc>
      </w:tr>
      <w:tr>
        <w:trPr>
          <w:trHeight w:val="1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223689,0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203684,0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39958,0</w:t>
            </w:r>
          </w:p>
        </w:tc>
      </w:tr>
      <w:tr>
        <w:trPr>
          <w:trHeight w:val="4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20981,0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17711,0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32455,4</w:t>
            </w:r>
          </w:p>
        </w:tc>
      </w:tr>
      <w:tr>
        <w:trPr>
          <w:trHeight w:val="11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25128,4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мүлікті басқару, жекешелендіруден кейінгі қызмет және осыған байланысты дауларды реттеу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6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6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722,0</w:t>
            </w:r>
          </w:p>
        </w:tc>
      </w:tr>
      <w:tr>
        <w:trPr>
          <w:trHeight w:val="7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15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20900,0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20518,4</w:t>
            </w:r>
          </w:p>
        </w:tc>
      </w:tr>
      <w:tr>
        <w:trPr>
          <w:trHeight w:val="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381,6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917143,5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917143,5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9339,5</w:t>
            </w:r>
          </w:p>
        </w:tc>
      </w:tr>
      <w:tr>
        <w:trPr>
          <w:trHeight w:val="6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907804,0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64224,0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64224,0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64224,0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6287624,9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556864,0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оқу ұйымдарының қызметін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102618,0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454246,0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3908998,6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3688481,6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220517,0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28421,0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28421,0</w:t>
            </w:r>
          </w:p>
        </w:tc>
      </w:tr>
      <w:tr>
        <w:trPr>
          <w:trHeight w:val="7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285611,5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15011,8</w:t>
            </w:r>
          </w:p>
        </w:tc>
      </w:tr>
      <w:tr>
        <w:trPr>
          <w:trHeight w:val="10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5646,0</w:t>
            </w:r>
          </w:p>
        </w:tc>
      </w:tr>
      <w:tr>
        <w:trPr>
          <w:trHeight w:val="11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кешендерін сатып алу және жеткізу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19709,0</w:t>
            </w:r>
          </w:p>
        </w:tc>
      </w:tr>
      <w:tr>
        <w:trPr>
          <w:trHeight w:val="9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конкурстарды, мектеп олимпиадаларын және мектептен тыс іс-шараларын өткiзу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17238,0</w:t>
            </w:r>
          </w:p>
        </w:tc>
      </w:tr>
      <w:tr>
        <w:trPr>
          <w:trHeight w:val="7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12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(қорғаншыларына) ай сайынғы ақшалай қаражат төлемдері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48506,0</w:t>
            </w:r>
          </w:p>
        </w:tc>
      </w:tr>
      <w:tr>
        <w:trPr>
          <w:trHeight w:val="6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7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179091,7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1507729,8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1507729,8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463607,0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401706,0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56254,0</w:t>
            </w:r>
          </w:p>
        </w:tc>
      </w:tr>
      <w:tr>
        <w:trPr>
          <w:trHeight w:val="15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4534,0</w:t>
            </w:r>
          </w:p>
        </w:tc>
      </w:tr>
      <w:tr>
        <w:trPr>
          <w:trHeight w:val="6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27525,0</w:t>
            </w:r>
          </w:p>
        </w:tc>
      </w:tr>
      <w:tr>
        <w:trPr>
          <w:trHeight w:val="8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109260,0</w:t>
            </w:r>
          </w:p>
        </w:tc>
      </w:tr>
      <w:tr>
        <w:trPr>
          <w:trHeight w:val="6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2576,0</w:t>
            </w:r>
          </w:p>
        </w:tc>
      </w:tr>
      <w:tr>
        <w:trPr>
          <w:trHeight w:val="7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39191,0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75681,0</w:t>
            </w:r>
          </w:p>
        </w:tc>
      </w:tr>
      <w:tr>
        <w:trPr>
          <w:trHeight w:val="7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10004,0</w:t>
            </w:r>
          </w:p>
        </w:tc>
      </w:tr>
      <w:tr>
        <w:trPr>
          <w:trHeight w:val="11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 және ымдау тілі мамандары мен жеке көмекшілердің қызметтерін ұсыну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60306,0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орталықтарының қызметін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1354,0</w:t>
            </w:r>
          </w:p>
        </w:tc>
      </w:tr>
      <w:tr>
        <w:trPr>
          <w:trHeight w:val="7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61901,0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бағдарламаларды іске асыру саласындағы мемлекеттік саясатты халық үшін жергілікті деңгейде іске асыру қызметтері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50273,0</w:t>
            </w:r>
          </w:p>
        </w:tc>
      </w:tr>
      <w:tr>
        <w:trPr>
          <w:trHeight w:val="7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5056328,3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105051,7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және осыған байланысты жылжымайтын мүлiктi иелiктен шығару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51,7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35906,2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35906,2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3618730,1</w:t>
            </w:r>
          </w:p>
        </w:tc>
      </w:tr>
      <w:tr>
        <w:trPr>
          <w:trHeight w:val="7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2413395,3</w:t>
            </w:r>
          </w:p>
        </w:tc>
      </w:tr>
      <w:tr>
        <w:trPr>
          <w:trHeight w:val="4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1205334,8</w:t>
            </w:r>
          </w:p>
        </w:tc>
      </w:tr>
      <w:tr>
        <w:trPr>
          <w:trHeight w:val="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8530,8</w:t>
            </w:r>
          </w:p>
        </w:tc>
      </w:tr>
      <w:tr>
        <w:trPr>
          <w:trHeight w:val="5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7792,8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124836,2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124836,2</w:t>
            </w:r>
          </w:p>
        </w:tc>
      </w:tr>
      <w:tr>
        <w:trPr>
          <w:trHeight w:val="1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30334,0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10756,0</w:t>
            </w:r>
          </w:p>
        </w:tc>
      </w:tr>
      <w:tr>
        <w:trPr>
          <w:trHeight w:val="7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7103,0</w:t>
            </w:r>
          </w:p>
        </w:tc>
      </w:tr>
      <w:tr>
        <w:trPr>
          <w:trHeight w:val="10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1132939,3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61000,0</w:t>
            </w:r>
          </w:p>
        </w:tc>
      </w:tr>
      <w:tr>
        <w:trPr>
          <w:trHeight w:val="6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371230,0</w:t>
            </w:r>
          </w:p>
        </w:tc>
      </w:tr>
      <w:tr>
        <w:trPr>
          <w:trHeight w:val="6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2359,0</w:t>
            </w:r>
          </w:p>
        </w:tc>
      </w:tr>
      <w:tr>
        <w:trPr>
          <w:trHeight w:val="69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698350,3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317873,0</w:t>
            </w:r>
          </w:p>
        </w:tc>
      </w:tr>
      <w:tr>
        <w:trPr>
          <w:trHeight w:val="10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26087,6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26087,6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126605,3</w:t>
            </w:r>
          </w:p>
        </w:tc>
      </w:tr>
      <w:tr>
        <w:trPr>
          <w:trHeight w:val="6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126605,3</w:t>
            </w:r>
          </w:p>
        </w:tc>
      </w:tr>
      <w:tr>
        <w:trPr>
          <w:trHeight w:val="6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7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6114,0</w:t>
            </w:r>
          </w:p>
        </w:tc>
      </w:tr>
      <w:tr>
        <w:trPr>
          <w:trHeight w:val="9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11246,0</w:t>
            </w:r>
          </w:p>
        </w:tc>
      </w:tr>
      <w:tr>
        <w:trPr>
          <w:trHeight w:val="5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783,5</w:t>
            </w:r>
          </w:p>
        </w:tc>
      </w:tr>
      <w:tr>
        <w:trPr>
          <w:trHeight w:val="69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69335,0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48200,0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21135,0</w:t>
            </w:r>
          </w:p>
        </w:tc>
      </w:tr>
      <w:tr>
        <w:trPr>
          <w:trHeight w:val="9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22078,0</w:t>
            </w:r>
          </w:p>
        </w:tc>
      </w:tr>
      <w:tr>
        <w:trPr>
          <w:trHeight w:val="7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17956,0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4122,0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15304,0</w:t>
            </w:r>
          </w:p>
        </w:tc>
      </w:tr>
      <w:tr>
        <w:trPr>
          <w:trHeight w:val="11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11690,6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246,4</w:t>
            </w:r>
          </w:p>
        </w:tc>
      </w:tr>
      <w:tr>
        <w:trPr>
          <w:trHeight w:val="7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</w:p>
        </w:tc>
      </w:tr>
      <w:tr>
        <w:trPr>
          <w:trHeight w:val="7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28095,6</w:t>
            </w:r>
          </w:p>
        </w:tc>
      </w:tr>
      <w:tr>
        <w:trPr>
          <w:trHeight w:val="10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23468,6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жүзеге асыру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7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7224,0</w:t>
            </w:r>
          </w:p>
        </w:tc>
      </w:tr>
      <w:tr>
        <w:trPr>
          <w:trHeight w:val="10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7221,0</w:t>
            </w:r>
          </w:p>
        </w:tc>
      </w:tr>
      <w:tr>
        <w:trPr>
          <w:trHeight w:val="6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7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46191,0</w:t>
            </w:r>
          </w:p>
        </w:tc>
      </w:tr>
      <w:tr>
        <w:trPr>
          <w:trHeight w:val="7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18942,0</w:t>
            </w:r>
          </w:p>
        </w:tc>
      </w:tr>
      <w:tr>
        <w:trPr>
          <w:trHeight w:val="10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8472,0</w:t>
            </w:r>
          </w:p>
        </w:tc>
      </w:tr>
      <w:tr>
        <w:trPr>
          <w:trHeight w:val="7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Қаңғыған иттер мен мысықтарды аулауды және жоюды ұйымдастыру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2016,0</w:t>
            </w:r>
          </w:p>
        </w:tc>
      </w:tr>
      <w:tr>
        <w:trPr>
          <w:trHeight w:val="7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20818,0</w:t>
            </w:r>
          </w:p>
        </w:tc>
      </w:tr>
      <w:tr>
        <w:trPr>
          <w:trHeight w:val="9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18264,0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6431,0</w:t>
            </w:r>
          </w:p>
        </w:tc>
      </w:tr>
      <w:tr>
        <w:trPr>
          <w:trHeight w:val="7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6431,0</w:t>
            </w:r>
          </w:p>
        </w:tc>
      </w:tr>
      <w:tr>
        <w:trPr>
          <w:trHeight w:val="69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90606,4</w:t>
            </w:r>
          </w:p>
        </w:tc>
      </w:tr>
      <w:tr>
        <w:trPr>
          <w:trHeight w:val="69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30476,4</w:t>
            </w:r>
          </w:p>
        </w:tc>
      </w:tr>
      <w:tr>
        <w:trPr>
          <w:trHeight w:val="8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30429,4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69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60130,0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18060,0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42070,0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944045,0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(селолық), округтерде автомобиль жолдарының жұмыс істеуін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936922,0</w:t>
            </w:r>
          </w:p>
        </w:tc>
      </w:tr>
      <w:tr>
        <w:trPr>
          <w:trHeight w:val="6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4943,0</w:t>
            </w:r>
          </w:p>
        </w:tc>
      </w:tr>
      <w:tr>
        <w:trPr>
          <w:trHeight w:val="5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373353,0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558626,0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251244,3</w:t>
            </w:r>
          </w:p>
        </w:tc>
      </w:tr>
      <w:tr>
        <w:trPr>
          <w:trHeight w:val="7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11823,0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361,0</w:t>
            </w:r>
          </w:p>
        </w:tc>
      </w:tr>
      <w:tr>
        <w:trPr>
          <w:trHeight w:val="9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8328,0</w:t>
            </w:r>
          </w:p>
        </w:tc>
      </w:tr>
      <w:tr>
        <w:trPr>
          <w:trHeight w:val="9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196191,0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196191,0</w:t>
            </w:r>
          </w:p>
        </w:tc>
      </w:tr>
      <w:tr>
        <w:trPr>
          <w:trHeight w:val="69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10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34652,3</w:t>
            </w:r>
          </w:p>
        </w:tc>
      </w:tr>
      <w:tr>
        <w:trPr>
          <w:trHeight w:val="9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33713,3</w:t>
            </w:r>
          </w:p>
        </w:tc>
      </w:tr>
      <w:tr>
        <w:trPr>
          <w:trHeight w:val="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10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1474199,6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1474199,6</w:t>
            </w:r>
          </w:p>
        </w:tc>
      </w:tr>
      <w:tr>
        <w:trPr>
          <w:trHeight w:val="7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43365,6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1430834,0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беру: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-142668,0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12983,0</w:t>
            </w:r>
          </w:p>
        </w:tc>
      </w:tr>
      <w:tr>
        <w:trPr>
          <w:trHeight w:val="9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155651,0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155651,0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155651,0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-872751,6</w:t>
            </w:r>
          </w:p>
        </w:tc>
      </w:tr>
      <w:tr>
        <w:trPr>
          <w:trHeight w:val="7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872751,6</w:t>
            </w:r>
          </w:p>
        </w:tc>
      </w:tr>
    </w:tbl>
    <w:bookmarkStart w:name="z5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9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С-18/2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С-14/5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 </w:t>
      </w:r>
    </w:p>
    <w:bookmarkStart w:name="z5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қаладағы аудан, аудандық маңызы бар қала, кент, ауыл(село), ауылдық (селолық) округінің бюджеттік бағдарламалар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576"/>
        <w:gridCol w:w="618"/>
        <w:gridCol w:w="9793"/>
        <w:gridCol w:w="214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 селолық округі әкімінің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96551,6</w:t>
            </w:r>
          </w:p>
        </w:tc>
      </w:tr>
      <w:tr>
        <w:trPr>
          <w:trHeight w:val="4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30559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30559</w:t>
            </w:r>
          </w:p>
        </w:tc>
      </w:tr>
      <w:tr>
        <w:trPr>
          <w:trHeight w:val="8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</w:t>
            </w:r>
          </w:p>
        </w:tc>
      </w:tr>
      <w:tr>
        <w:trPr>
          <w:trHeight w:val="4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17711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26724</w:t>
            </w:r>
          </w:p>
        </w:tc>
      </w:tr>
      <w:tr>
        <w:trPr>
          <w:trHeight w:val="6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26724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26087,6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26087,6</w:t>
            </w:r>
          </w:p>
        </w:tc>
      </w:tr>
      <w:tr>
        <w:trPr>
          <w:trHeight w:val="4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26087,6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7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Станционный поселкесі әкімінің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</w:t>
            </w:r>
          </w:p>
        </w:tc>
      </w:tr>
      <w:tr>
        <w:trPr>
          <w:trHeight w:val="7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</w:tr>
      <w:tr>
        <w:trPr>
          <w:trHeight w:val="4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8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