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97063" w14:textId="9f970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қалалық мәслихатының 2012 жылғы 12 желтоқсандағы № С-14/5  "2013-2015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қалалық мәслихатының 2013 жылғы 4 мамырдағы № С-17/5 шешімі. Ақмола облысының Әділет департаментінде 2013 жылғы 15 мамырда № 3732 болып тіркелді. Қолданылу мерзімінің аяқталуына байланысты күші жойылды - (Ақмола облысы Көкшетау қалалық мәслихатының 2014 жылғы 11 шілдедегі № 06-02-205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Көкшетау қалалық мәслихатының 11.07.2014 № 06-02/205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Республикасының Бюджет кодексінің 106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Көкшетау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Көкшетау қалалық мәслихатының «2013-2015 жылдарға арналған қалалық бюджет туралы» 2012 жылғы 12 желтоқсандағы  № С-14/5 (Нормативтік құқықтық актілерді мемлекеттік тіркеу тізілімінде № 3560 тіркелген, 2013 жылғы 10 қаңтарда «Көкшетау» және «Степной Маяк»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2013-2015 жылдарға арналған қалалық бюджет 1, 2 және 3 қосымшаларға сәйкес, оның ішінде 2013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14 300 666,2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9 160 000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48 069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695 569,4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трансферттік түсімдер – 4 397 027,8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15 316 085,8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-142 668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12 983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155 651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бюджеттік дефицит – -872 751,6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бюджеттік дефицитті қаржыландыру – 872 751,6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«11. 2013 жылға арналған қаланың жергілікті атқарушы органының резерві 196 191 мың теңге сомасында бекітілсін.».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Бесінші шақырылған Көкшетау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17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сессияның төрағасы                         А.Жақсылықов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Бесінші шақырылған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Көкшетау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Б.Бегалин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Көкшетау қаласының әкімі                   М.Батырханов</w:t>
      </w:r>
    </w:p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Көкшетау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4 мамырдағы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С-17/5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Көкшетау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12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С-14/5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 </w:t>
      </w:r>
    </w:p>
    <w:bookmarkStart w:name="z2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қалалық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"/>
        <w:gridCol w:w="403"/>
        <w:gridCol w:w="380"/>
        <w:gridCol w:w="9682"/>
        <w:gridCol w:w="27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14300666,2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9160000,0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565000,0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565000,0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3472836,0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3472836,0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904063,0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442895,0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100424,0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360590,0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4083135,0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3908466,0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39723,0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106912,0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 салығы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28034,0</w:t>
            </w:r>
          </w:p>
        </w:tc>
      </w:tr>
      <w:tr>
        <w:trPr>
          <w:trHeight w:val="85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тұлғалар құжаттар бергені үшін алынатын міндетті төлемдер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134966,0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134966,0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48069,0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11905,0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 бөлігінің түсімдері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11558,0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несиелер бойынша сыйақылар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337,0</w:t>
            </w:r>
          </w:p>
        </w:tc>
      </w:tr>
      <w:tr>
        <w:trPr>
          <w:trHeight w:val="49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мекемелердiң тауарларды (жұмыстарды, қызметтердi) өткiзуiнен түсетiн түсiмдер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18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мекемелердiң тауарларды (жұмыстарды, қызметтердi) өткiзуiнен түсетiн түсiмдер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24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 ұйымдастыратын мемлекеттiк сатып алуды өткiзуден түсетiн ақша түсiмдерi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6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 ұйымдастыратын мемлекеттiк сатып алуды өткiзуден түсетiн ақша түсiмдерi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129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5939,0</w:t>
            </w:r>
          </w:p>
        </w:tc>
      </w:tr>
      <w:tr>
        <w:trPr>
          <w:trHeight w:val="160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5939,0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26625,0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26625,0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695569,4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588886,4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588886,4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106683,0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6683,0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4397027,8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4397027,8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4397027,8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"/>
        <w:gridCol w:w="530"/>
        <w:gridCol w:w="530"/>
        <w:gridCol w:w="9357"/>
        <w:gridCol w:w="27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15316085,8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339032,2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15590,0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15379,0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223939,2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203934,2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17325,0</w:t>
            </w:r>
          </w:p>
        </w:tc>
      </w:tr>
      <w:tr>
        <w:trPr>
          <w:trHeight w:val="3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мекемелердің және ұйымдардың күрделі шығыстары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2680,0</w:t>
            </w:r>
          </w:p>
        </w:tc>
      </w:tr>
      <w:tr>
        <w:trPr>
          <w:trHeight w:val="5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36759,0</w:t>
            </w:r>
          </w:p>
        </w:tc>
      </w:tr>
      <w:tr>
        <w:trPr>
          <w:trHeight w:val="1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18832,0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мекемелердің және ұйымдардың күрделі шығыстары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17711,0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32844,0</w:t>
            </w:r>
          </w:p>
        </w:tc>
      </w:tr>
      <w:tr>
        <w:trPr>
          <w:trHeight w:val="6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25517,0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мүлікті басқару, жекешелендіруден кейінгі қызмет және осыған байланысты дауларды реттеу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888,0</w:t>
            </w:r>
          </w:p>
        </w:tc>
      </w:tr>
      <w:tr>
        <w:trPr>
          <w:trHeight w:val="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</w:tr>
      <w:tr>
        <w:trPr>
          <w:trHeight w:val="10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 жөніндегі жұмыстарды жүргізген мемлекеттік мекемені тарату бойынша іс-шаралар өткізу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20900,0</w:t>
            </w:r>
          </w:p>
        </w:tc>
      </w:tr>
      <w:tr>
        <w:trPr>
          <w:trHeight w:val="3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20345,0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263961,5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263961,5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9339,5</w:t>
            </w:r>
          </w:p>
        </w:tc>
      </w:tr>
      <w:tr>
        <w:trPr>
          <w:trHeight w:val="3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254622,0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64224,0</w:t>
            </w:r>
          </w:p>
        </w:tc>
      </w:tr>
      <w:tr>
        <w:trPr>
          <w:trHeight w:val="5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64224,0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64224,0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6204919,6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556234,0</w:t>
            </w:r>
          </w:p>
        </w:tc>
      </w:tr>
      <w:tr>
        <w:trPr>
          <w:trHeight w:val="1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оқу ұйымдарының қызметін қамтамасыз ету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101988,0</w:t>
            </w:r>
          </w:p>
        </w:tc>
      </w:tr>
      <w:tr>
        <w:trPr>
          <w:trHeight w:val="2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454246,0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3892651,0</w:t>
            </w:r>
          </w:p>
        </w:tc>
      </w:tr>
      <w:tr>
        <w:trPr>
          <w:trHeight w:val="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3672134,0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220517,0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28421,0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28421,0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277888,8</w:t>
            </w:r>
          </w:p>
        </w:tc>
      </w:tr>
      <w:tr>
        <w:trPr>
          <w:trHeight w:val="1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14873,8</w:t>
            </w:r>
          </w:p>
        </w:tc>
      </w:tr>
      <w:tr>
        <w:trPr>
          <w:trHeight w:val="5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5612,0</w:t>
            </w:r>
          </w:p>
        </w:tc>
      </w:tr>
      <w:tr>
        <w:trPr>
          <w:trHeight w:val="7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кешендерін сатып алу және жеткізу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19709,0</w:t>
            </w:r>
          </w:p>
        </w:tc>
      </w:tr>
      <w:tr>
        <w:trPr>
          <w:trHeight w:val="2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конкурстарды, мектеп олимпиадаларын және мектептен тыс іс-шараларын өткiзу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17669,0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</w:p>
        </w:tc>
      </w:tr>
      <w:tr>
        <w:trPr>
          <w:trHeight w:val="6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(қорғаншыларына) ай сайынғы ақшалай қаражат төлемдері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48506,0</w:t>
            </w:r>
          </w:p>
        </w:tc>
      </w:tr>
      <w:tr>
        <w:trPr>
          <w:trHeight w:val="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мекемелердің және ұйымдардың күрделі шығыстары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171081,0</w:t>
            </w:r>
          </w:p>
        </w:tc>
      </w:tr>
      <w:tr>
        <w:trPr>
          <w:trHeight w:val="1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1449724,8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1449724,8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463607,0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405806,0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56854,0</w:t>
            </w:r>
          </w:p>
        </w:tc>
      </w:tr>
      <w:tr>
        <w:trPr>
          <w:trHeight w:val="16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16521,0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27525,0</w:t>
            </w:r>
          </w:p>
        </w:tc>
      </w:tr>
      <w:tr>
        <w:trPr>
          <w:trHeight w:val="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109260,0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2576,0</w:t>
            </w:r>
          </w:p>
        </w:tc>
      </w:tr>
      <w:tr>
        <w:trPr>
          <w:trHeight w:val="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39191,0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75681,0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12004,0</w:t>
            </w:r>
          </w:p>
        </w:tc>
      </w:tr>
      <w:tr>
        <w:trPr>
          <w:trHeight w:val="3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 және ымдау тілі мамандары мен жеке көмекшілердің қызметтерін ұсыну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60306,0</w:t>
            </w:r>
          </w:p>
        </w:tc>
      </w:tr>
      <w:tr>
        <w:trPr>
          <w:trHeight w:val="2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орталықтарының қызметін қамтамасыз ету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57801,0</w:t>
            </w:r>
          </w:p>
        </w:tc>
      </w:tr>
      <w:tr>
        <w:trPr>
          <w:trHeight w:val="4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бағдарламаларды іске асыру саласындағы мемлекеттік саясатты халық үшін жергілікті деңгейде іске асыру қызметтері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50273,0</w:t>
            </w:r>
          </w:p>
        </w:tc>
      </w:tr>
      <w:tr>
        <w:trPr>
          <w:trHeight w:val="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мекемелердің және ұйымдардың күрделі шығыстары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4870895,9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105051,7</w:t>
            </w:r>
          </w:p>
        </w:tc>
      </w:tr>
      <w:tr>
        <w:trPr>
          <w:trHeight w:val="4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және осыған байланысты жылжымайтын мүлiктi иелiктен шығару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51,7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35906,2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35906,2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3491384,9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2278606,1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1212778,8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8530,8</w:t>
            </w:r>
          </w:p>
        </w:tc>
      </w:tr>
      <w:tr>
        <w:trPr>
          <w:trHeight w:val="4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7792,8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119749,0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119749,0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30334,0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10756,0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12475,0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7103,0</w:t>
            </w:r>
          </w:p>
        </w:tc>
      </w:tr>
      <w:tr>
        <w:trPr>
          <w:trHeight w:val="3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1079939,3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318230,0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698350,3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302482,7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24838,6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24838,6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113818,0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113818,0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деңгейде спорттық жарыстар өткiзу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6114,0</w:t>
            </w:r>
          </w:p>
        </w:tc>
      </w:tr>
      <w:tr>
        <w:trPr>
          <w:trHeight w:val="2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11246,0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783,5</w:t>
            </w:r>
          </w:p>
        </w:tc>
      </w:tr>
      <w:tr>
        <w:trPr>
          <w:trHeight w:val="1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783,5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67981,0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48200,0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19781,0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22078,0</w:t>
            </w:r>
          </w:p>
        </w:tc>
      </w:tr>
      <w:tr>
        <w:trPr>
          <w:trHeight w:val="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17956,0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15304,0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11690,6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246,4</w:t>
            </w:r>
          </w:p>
        </w:tc>
      </w:tr>
      <w:tr>
        <w:trPr>
          <w:trHeight w:val="1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мекемелердің және ұйымдардың күрделі шығыстары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28095,6</w:t>
            </w:r>
          </w:p>
        </w:tc>
      </w:tr>
      <w:tr>
        <w:trPr>
          <w:trHeight w:val="5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23468,6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жүзеге асыру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4616,0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7224,0</w:t>
            </w:r>
          </w:p>
        </w:tc>
      </w:tr>
      <w:tr>
        <w:trPr>
          <w:trHeight w:val="4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7221,0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10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45754,0</w:t>
            </w:r>
          </w:p>
        </w:tc>
      </w:tr>
      <w:tr>
        <w:trPr>
          <w:trHeight w:val="1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18505,0</w:t>
            </w:r>
          </w:p>
        </w:tc>
      </w:tr>
      <w:tr>
        <w:trPr>
          <w:trHeight w:val="3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8035,0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Қаңғыған иттер мен мысықтарды аулауды және жоюды ұйымдастыру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6054,0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20818,0</w:t>
            </w:r>
          </w:p>
        </w:tc>
      </w:tr>
      <w:tr>
        <w:trPr>
          <w:trHeight w:val="1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18264,0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6431,0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6431,0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91033,0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30903,0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30856,0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60130,0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944045,0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7123,0</w:t>
            </w:r>
          </w:p>
        </w:tc>
      </w:tr>
      <w:tr>
        <w:trPr>
          <w:trHeight w:val="6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936922,0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4943,0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405979,0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  елді мекендердің көшелерін күрделі және орташа жөндеу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526000,0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251244,3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11823,0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9193,0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361,0</w:t>
            </w:r>
          </w:p>
        </w:tc>
      </w:tr>
      <w:tr>
        <w:trPr>
          <w:trHeight w:val="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8328,0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8328,0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196191,0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196191,0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34652,3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33713,3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337,0</w:t>
            </w:r>
          </w:p>
        </w:tc>
      </w:tr>
      <w:tr>
        <w:trPr>
          <w:trHeight w:val="3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1474199,6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1474199,6</w:t>
            </w:r>
          </w:p>
        </w:tc>
      </w:tr>
      <w:tr>
        <w:trPr>
          <w:trHeight w:val="1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43365,6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1430834,0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беру: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-142668,0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12983,0</w:t>
            </w:r>
          </w:p>
        </w:tc>
      </w:tr>
      <w:tr>
        <w:trPr>
          <w:trHeight w:val="6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12983,0</w:t>
            </w:r>
          </w:p>
        </w:tc>
      </w:tr>
      <w:tr>
        <w:trPr>
          <w:trHeight w:val="1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155651,0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155651,0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155651,0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-872751,6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872751,6</w:t>
            </w:r>
          </w:p>
        </w:tc>
      </w:tr>
    </w:tbl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Көкшетау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4 мамырдағы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С-17/5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Көкшетау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12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С-14/5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 </w:t>
      </w:r>
    </w:p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қалалық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457"/>
        <w:gridCol w:w="457"/>
        <w:gridCol w:w="9487"/>
        <w:gridCol w:w="27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11418175,0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10055198,0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579775,0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579775,0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3837372,0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3837372,0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1057289,0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521844,0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107262,0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428029,0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4437020,0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4250800,0</w:t>
            </w:r>
          </w:p>
        </w:tc>
      </w:tr>
      <w:tr>
        <w:trPr>
          <w:trHeight w:val="3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42503,0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113861,0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 салығы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29856,0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тұлғалар құжаттар бергені үшін алынатын міндетті төлемдер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143742,0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143742,0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45611,0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10536,0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 бөлігінің түсімдері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9902,0</w:t>
            </w:r>
          </w:p>
        </w:tc>
      </w:tr>
      <w:tr>
        <w:trPr>
          <w:trHeight w:val="4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мекемелердiң тауарларды (жұмыстарды, қызметтердi) өткiзуiнен түсетiн түсiмдер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мекемелердiң тауарларды (жұмыстарды, қызметтердi) өткiзуiнен түсетiн түсiмдер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22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 ұйымдастыратын мемлекеттiк сатып алуды өткiзуден түсетiн ақша түсiмдерi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5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 ұйымдастыратын мемлекеттiк сатып алуды өткiзуден түсетiн ақша түсiмдерi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14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6325,0</w:t>
            </w:r>
          </w:p>
        </w:tc>
      </w:tr>
      <w:tr>
        <w:trPr>
          <w:trHeight w:val="11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6325,0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25150,0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25150,0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567927,0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511244,0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511244,0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56683,0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6683,0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749439,0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749439,0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749439,0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"/>
        <w:gridCol w:w="530"/>
        <w:gridCol w:w="530"/>
        <w:gridCol w:w="9357"/>
        <w:gridCol w:w="2731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10914275,0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223783,0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14022,0</w:t>
            </w:r>
          </w:p>
        </w:tc>
      </w:tr>
      <w:tr>
        <w:trPr>
          <w:trHeight w:val="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14022,0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89386,0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89266,0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19156,0</w:t>
            </w:r>
          </w:p>
        </w:tc>
      </w:tr>
      <w:tr>
        <w:trPr>
          <w:trHeight w:val="1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19153,0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30570,0</w:t>
            </w:r>
          </w:p>
        </w:tc>
      </w:tr>
      <w:tr>
        <w:trPr>
          <w:trHeight w:val="8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24791,0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мүлікті басқару, жекешелендіруден кейінгі қызмет және осыған байланысты дауларды реттеу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546,0</w:t>
            </w:r>
          </w:p>
        </w:tc>
      </w:tr>
      <w:tr>
        <w:trPr>
          <w:trHeight w:val="1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20649,0</w:t>
            </w:r>
          </w:p>
        </w:tc>
      </w:tr>
      <w:tr>
        <w:trPr>
          <w:trHeight w:val="4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20649,0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11976,0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11976,0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6626,0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5350,0</w:t>
            </w:r>
          </w:p>
        </w:tc>
      </w:tr>
      <w:tr>
        <w:trPr>
          <w:trHeight w:val="1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68720,0</w:t>
            </w:r>
          </w:p>
        </w:tc>
      </w:tr>
      <w:tr>
        <w:trPr>
          <w:trHeight w:val="5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68720,0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68720,0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5359499,0</w:t>
            </w:r>
          </w:p>
        </w:tc>
      </w:tr>
      <w:tr>
        <w:trPr>
          <w:trHeight w:val="1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104004,0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оқу ұйымдарының қызметін қамтамасыз ету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104004,0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3810304,0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3593943,0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216361,0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26102,0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26102,0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123545,0</w:t>
            </w:r>
          </w:p>
        </w:tc>
      </w:tr>
      <w:tr>
        <w:trPr>
          <w:trHeight w:val="1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15719,0</w:t>
            </w:r>
          </w:p>
        </w:tc>
      </w:tr>
      <w:tr>
        <w:trPr>
          <w:trHeight w:val="1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6005,0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кешендерін сатып алу және жеткізу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21089,0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конкурстарды, мектеп олимпиадаларын және мектептен тыс іс-шараларын өткiзу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18906,0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мекемелердің және ұйымдардың күрделі шығыстары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61682,0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1295544,0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1295544,0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451354,0</w:t>
            </w:r>
          </w:p>
        </w:tc>
      </w:tr>
      <w:tr>
        <w:trPr>
          <w:trHeight w:val="2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399531,0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62151,0</w:t>
            </w:r>
          </w:p>
        </w:tc>
      </w:tr>
      <w:tr>
        <w:trPr>
          <w:trHeight w:val="10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17677,0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29452,0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102571,0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29659,0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73241,0</w:t>
            </w:r>
          </w:p>
        </w:tc>
      </w:tr>
      <w:tr>
        <w:trPr>
          <w:trHeight w:val="7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12844,0</w:t>
            </w:r>
          </w:p>
        </w:tc>
      </w:tr>
      <w:tr>
        <w:trPr>
          <w:trHeight w:val="8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 және ымдау тілі мамандары мен жеке көмекшілердің қызметтерін ұсыну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62880,0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орталықтарының қызметін қамтамасыз ету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51823,0</w:t>
            </w:r>
          </w:p>
        </w:tc>
      </w:tr>
      <w:tr>
        <w:trPr>
          <w:trHeight w:val="1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бағдарламаларды іске асыру саласындағы мемлекеттік саясатты халық үшін жергілікті деңгейде іске асыру қызметтері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50195,0</w:t>
            </w:r>
          </w:p>
        </w:tc>
      </w:tr>
      <w:tr>
        <w:trPr>
          <w:trHeight w:val="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1404313,0</w:t>
            </w:r>
          </w:p>
        </w:tc>
      </w:tr>
      <w:tr>
        <w:trPr>
          <w:trHeight w:val="3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7244,0</w:t>
            </w:r>
          </w:p>
        </w:tc>
      </w:tr>
      <w:tr>
        <w:trPr>
          <w:trHeight w:val="4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24654,0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13295,0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6157,0</w:t>
            </w:r>
          </w:p>
        </w:tc>
      </w:tr>
      <w:tr>
        <w:trPr>
          <w:trHeight w:val="4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1357415,0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318286,0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970859,0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287424,0</w:t>
            </w:r>
          </w:p>
        </w:tc>
      </w:tr>
      <w:tr>
        <w:trPr>
          <w:trHeight w:val="1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15763,0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15763,0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119638,0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119638,0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18573,0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деңгейде спорттық жарыстар өткiзу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6541,0</w:t>
            </w:r>
          </w:p>
        </w:tc>
      </w:tr>
      <w:tr>
        <w:trPr>
          <w:trHeight w:val="3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12032,0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72526,0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52038,0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20488,0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21736,0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17326,0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11897,0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11897,0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19867,0</w:t>
            </w:r>
          </w:p>
        </w:tc>
      </w:tr>
      <w:tr>
        <w:trPr>
          <w:trHeight w:val="4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14915,0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жүзеге асыру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7424,0</w:t>
            </w:r>
          </w:p>
        </w:tc>
      </w:tr>
      <w:tr>
        <w:trPr>
          <w:trHeight w:val="1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7421,0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32193,0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14661,0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8255,0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Қаңғыған иттер мен мысықтарды аулауды және жоюды ұйымдастыру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6406,0</w:t>
            </w:r>
          </w:p>
        </w:tc>
      </w:tr>
      <w:tr>
        <w:trPr>
          <w:trHeight w:val="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17532,0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17532,0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87648,0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26909,0</w:t>
            </w:r>
          </w:p>
        </w:tc>
      </w:tr>
      <w:tr>
        <w:trPr>
          <w:trHeight w:val="2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26859,0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60739,0</w:t>
            </w:r>
          </w:p>
        </w:tc>
      </w:tr>
      <w:tr>
        <w:trPr>
          <w:trHeight w:val="2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15724,0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45015,0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76239,0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7679,0</w:t>
            </w:r>
          </w:p>
        </w:tc>
      </w:tr>
      <w:tr>
        <w:trPr>
          <w:trHeight w:val="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(селолық), округтерде автомобиль жолдарының жұмыс істеуін қамтамасыз ету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7679,0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68560,0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68560,0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203449,0</w:t>
            </w:r>
          </w:p>
        </w:tc>
      </w:tr>
      <w:tr>
        <w:trPr>
          <w:trHeight w:val="1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8540,0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7971,0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159091,0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159091,0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35818,0</w:t>
            </w:r>
          </w:p>
        </w:tc>
      </w:tr>
      <w:tr>
        <w:trPr>
          <w:trHeight w:val="9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35818,0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2707677,0</w:t>
            </w:r>
          </w:p>
        </w:tc>
      </w:tr>
      <w:tr>
        <w:trPr>
          <w:trHeight w:val="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2707677,0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2707677,0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503900,0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-503900,0</w:t>
            </w:r>
          </w:p>
        </w:tc>
      </w:tr>
    </w:tbl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Көкшетау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4 мамырдағы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С-17/5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қосымша 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Көкшетау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12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С-14/5 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қосымша          </w:t>
      </w:r>
    </w:p>
    <w:bookmarkStart w:name="z2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қалалық бюджет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"/>
        <w:gridCol w:w="457"/>
        <w:gridCol w:w="457"/>
        <w:gridCol w:w="9471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11793587,0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10924195,0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616810,0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616810,0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4216286,0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4216286,0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1120395,0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552684,0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114567,0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452990,0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4817623,0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4619085,0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45478,0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121263,0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31797,0</w:t>
            </w:r>
          </w:p>
        </w:tc>
      </w:tr>
      <w:tr>
        <w:trPr>
          <w:trHeight w:val="76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тұлғалар құжаттар бергені үшін алынатын міндетті төлемдер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153081,0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153081,0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49531,0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12410,0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 бөлігінің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672,0</w:t>
            </w:r>
          </w:p>
        </w:tc>
      </w:tr>
      <w:tr>
        <w:trPr>
          <w:trHeight w:val="21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11738,0</w:t>
            </w:r>
          </w:p>
        </w:tc>
      </w:tr>
      <w:tr>
        <w:trPr>
          <w:trHeight w:val="51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мекемелердiң тауарларды (жұмыстарды, қызметтердi) өткiзуiнен түсетiн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6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мекемелердiң тауарларды (жұмыстарды, қызметтердi) өткiзуiнен түсетiн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67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 ұйымдастыратын мемлекеттiк сатып алуды өткiзуден түсетiн ақша түсiмдерi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40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 ұйымдастыратын мемлекеттiк сатып алуды өткiзуден түсетiн ақша түсiмдерi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124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6736,0</w:t>
            </w:r>
          </w:p>
        </w:tc>
      </w:tr>
      <w:tr>
        <w:trPr>
          <w:trHeight w:val="193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6736,0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26785,0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26785,0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578427,0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521744,0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521744,0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56683,0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6683,0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241434,0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241434,0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241434,0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"/>
        <w:gridCol w:w="530"/>
        <w:gridCol w:w="530"/>
        <w:gridCol w:w="9398"/>
        <w:gridCol w:w="2690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11279187,0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228480,0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14369,0</w:t>
            </w:r>
          </w:p>
        </w:tc>
      </w:tr>
      <w:tr>
        <w:trPr>
          <w:trHeight w:val="3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14369,0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92033,0</w:t>
            </w:r>
          </w:p>
        </w:tc>
      </w:tr>
      <w:tr>
        <w:trPr>
          <w:trHeight w:val="1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91905,0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128,0</w:t>
            </w:r>
          </w:p>
        </w:tc>
      </w:tr>
      <w:tr>
        <w:trPr>
          <w:trHeight w:val="2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19573,0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31469,0</w:t>
            </w:r>
          </w:p>
        </w:tc>
      </w:tr>
      <w:tr>
        <w:trPr>
          <w:trHeight w:val="6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25283,0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3254,0</w:t>
            </w:r>
          </w:p>
        </w:tc>
      </w:tr>
      <w:tr>
        <w:trPr>
          <w:trHeight w:val="1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мүлікті басқару, жекешелендіруден кейінгі қызмет және осыған байланысты дауларды реттеу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1017,0</w:t>
            </w:r>
          </w:p>
        </w:tc>
      </w:tr>
      <w:tr>
        <w:trPr>
          <w:trHeight w:val="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21036,0</w:t>
            </w:r>
          </w:p>
        </w:tc>
      </w:tr>
      <w:tr>
        <w:trPr>
          <w:trHeight w:val="6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21036,0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12487,0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12487,0</w:t>
            </w:r>
          </w:p>
        </w:tc>
      </w:tr>
      <w:tr>
        <w:trPr>
          <w:trHeight w:val="1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6762,0</w:t>
            </w:r>
          </w:p>
        </w:tc>
      </w:tr>
      <w:tr>
        <w:trPr>
          <w:trHeight w:val="3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73530,0</w:t>
            </w:r>
          </w:p>
        </w:tc>
      </w:tr>
      <w:tr>
        <w:trPr>
          <w:trHeight w:val="1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4781214,0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107250,0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оқу ұйымдарының қызметін қамтамасыз ету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107250,0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3851238,0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3633850,0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217388,0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26595,0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26595,0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131349,0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16130,0</w:t>
            </w:r>
          </w:p>
        </w:tc>
      </w:tr>
      <w:tr>
        <w:trPr>
          <w:trHeight w:val="1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6425,0</w:t>
            </w:r>
          </w:p>
        </w:tc>
      </w:tr>
      <w:tr>
        <w:trPr>
          <w:trHeight w:val="2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кешендерін сатып алу және жеткізу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22565,0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конкурстарды, мектеп олимпиадаларын және мектептен тыс іс-шараларын өткiзу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20229,0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мекемелердің және ұйымдардың күрделі шығыстары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66000,0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664782,0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664782,0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473149,0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420607,0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66597,0</w:t>
            </w:r>
          </w:p>
        </w:tc>
      </w:tr>
      <w:tr>
        <w:trPr>
          <w:trHeight w:val="5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ветеринария мамандарына 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18914,0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31514,0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109750,0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2949,0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30848,0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74005,0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13745,0</w:t>
            </w:r>
          </w:p>
        </w:tc>
      </w:tr>
      <w:tr>
        <w:trPr>
          <w:trHeight w:val="12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 және ымдау тілі мамандары мен жеке көмекшілердің қызметтерін ұсыну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65544,0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орталықтарының қызметін қамтамасыз ету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52542,0</w:t>
            </w:r>
          </w:p>
        </w:tc>
      </w:tr>
      <w:tr>
        <w:trPr>
          <w:trHeight w:val="5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бағдарламаларды іске асыру саласындағы мемлекеттік саясатты халық үшін жергілікті деңгейде іске асыру қызметтері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50800,0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1491948,0</w:t>
            </w:r>
          </w:p>
        </w:tc>
      </w:tr>
      <w:tr>
        <w:trPr>
          <w:trHeight w:val="7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26295,0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14226,0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6502,0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1453223,0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69839,0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340566,0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1038818,0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300189,0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16022,0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16022,0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125866,0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125866,0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19873,0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деңгейде спорттық жарыстар өткiзу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6999,0</w:t>
            </w:r>
          </w:p>
        </w:tc>
      </w:tr>
      <w:tr>
        <w:trPr>
          <w:trHeight w:val="2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12874,0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74465,0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53222,0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21243,0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23256,0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18538,0</w:t>
            </w:r>
          </w:p>
        </w:tc>
      </w:tr>
      <w:tr>
        <w:trPr>
          <w:trHeight w:val="1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12279,0</w:t>
            </w:r>
          </w:p>
        </w:tc>
      </w:tr>
      <w:tr>
        <w:trPr>
          <w:trHeight w:val="3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12279,0</w:t>
            </w:r>
          </w:p>
        </w:tc>
      </w:tr>
      <w:tr>
        <w:trPr>
          <w:trHeight w:val="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20808,0</w:t>
            </w:r>
          </w:p>
        </w:tc>
      </w:tr>
      <w:tr>
        <w:trPr>
          <w:trHeight w:val="1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15509,0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жүзеге асыру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5286,0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7620,0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7617,0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33622,0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15266,0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8491,0</w:t>
            </w:r>
          </w:p>
        </w:tc>
      </w:tr>
      <w:tr>
        <w:trPr>
          <w:trHeight w:val="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Қаңғыған иттер мен мысықтарды аулауды және жоюды ұйымдастыру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6775,0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18356,0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18356,0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91459,0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27428,0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27374,0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64031,0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15865,0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48166,0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67290,0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8230,0</w:t>
            </w:r>
          </w:p>
        </w:tc>
      </w:tr>
      <w:tr>
        <w:trPr>
          <w:trHeight w:val="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(селолық), округтерде автомобиль жолдарының жұмыс істеуін қамтамасыз ету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8230,0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213918,0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8729,0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168327,0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168327,0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36862,0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36862,0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3511901,0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3511901,0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3511901,0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514400,0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-514400,0</w:t>
            </w:r>
          </w:p>
        </w:tc>
      </w:tr>
    </w:tbl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Көкшетау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4 мамырдағы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С-17/5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қосымша  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Көкшетау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12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С-14/5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қосымша         </w:t>
      </w:r>
    </w:p>
    <w:bookmarkStart w:name="z2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қаладағы аудан, аудандық маңызы бар қала, кент, ауыл(село), ауылдық (селолық) округінің бюджеттік бағдарламалар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"/>
        <w:gridCol w:w="530"/>
        <w:gridCol w:w="530"/>
        <w:gridCol w:w="9383"/>
        <w:gridCol w:w="2685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Краснояр селолық округі әкімінің аппараты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93038,6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28295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28295</w:t>
            </w:r>
          </w:p>
        </w:tc>
      </w:tr>
      <w:tr>
        <w:trPr>
          <w:trHeight w:val="6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10531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мекемелердің және ұйымдардың күрделі шығыстары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17711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26724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26724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10185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10917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5622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24838,6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24838,6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24838,6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</w:t>
            </w:r>
          </w:p>
        </w:tc>
      </w:tr>
      <w:tr>
        <w:trPr>
          <w:trHeight w:val="1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</w:t>
            </w:r>
          </w:p>
        </w:tc>
      </w:tr>
      <w:tr>
        <w:trPr>
          <w:trHeight w:val="1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(селолық), округтерде автомобиль жолдарының жұмыс істеуін қамтамасыз 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8328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8328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8328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Станционный поселкесі әкімінің аппараты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14344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8464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8464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8301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</w:t>
            </w:r>
          </w:p>
        </w:tc>
      </w:tr>
      <w:tr>
        <w:trPr>
          <w:trHeight w:val="2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</w:t>
            </w:r>
          </w:p>
        </w:tc>
      </w:tr>
      <w:tr>
        <w:trPr>
          <w:trHeight w:val="4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(селолық), округтерде автомобиль жолдарының жұмыс істеуін қамтамасыз 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</w:t>
            </w:r>
          </w:p>
        </w:tc>
      </w:tr>
    </w:tbl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Көкшетау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4 мамырдағы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С-17/5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қосымша       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Көкшетау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12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С-14/5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 қосымша         </w:t>
      </w:r>
    </w:p>
    <w:bookmarkStart w:name="z2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қаражаттарының пайдаланылатын қалдықтары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508"/>
        <w:gridCol w:w="508"/>
        <w:gridCol w:w="9327"/>
        <w:gridCol w:w="2825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333914,6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289165,5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289165,5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279671,7</w:t>
            </w:r>
          </w:p>
        </w:tc>
      </w:tr>
      <w:tr>
        <w:trPr>
          <w:trHeight w:val="1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1824,8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7669,0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783,5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783,5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783,5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1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43365,6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43365,6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