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2355" w14:textId="bcb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2013 жылғы 26 сәуірдегі № А-4/890 қаулысы. Ақмола облысының Әділет департаментінде 2013 жылғы 4 мамырда № 3718 болып тіркелді. Күші жойылды - Ақмола облысы Көкшетау қаласы әкімдігінің 2014 жылғы 31 қаңтардағы А-1/207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қаласы әкімдігінің 31.01.2014 А-1/207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12 сәуірдегі № 253 "А.И.Бараев атындағы астық шаруашылығы ғылыми-өндірістік орталығы" жауапкершілігі шектеулі серіктестігінің қорытындысы негізінде,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іс-әрекеті 2013 жылғы 30 сәуірде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Қ.Қ.Жылқыбаевқа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А-4/890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140"/>
        <w:gridCol w:w="4924"/>
        <w:gridCol w:w="4078"/>
      </w:tblGrid>
      <w:tr>
        <w:trPr>
          <w:trHeight w:val="10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әрбір түрі бойынша оңтайлы себу мерзімдері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Ортадан кеш пісетін жаздық бидай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1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27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Ортадан ерте пісетін жаздық бидай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мамырдан 30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қарабидай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16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15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27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23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 үшін өсірілетін жүгері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көктемгі астық және бұршақ тұқымдас көпжылдық егісі (арпабас, жоңышқа, еркекшөп, эспарцет)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сәуірге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мамырға дейін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астық және бұршақ тұқымдас көпжылдық егісі (арпабас, жоңышқа, еркекшөп, эспарцет)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13 мамырға дейін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