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c18bd" w14:textId="49c18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2013 жылы Көкшетау қаласындағы халықтың нысаналы топтарына жататын тұлғалардың жұмыспен қамтылуына көмек көрсетуге олардың қосымша тізімін 
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қаласы әкімдігінің 2013 жылғы 10 қаңтардағы № А-1/19 қаулысы. Ақмола облысының Әділет департаментінде 2013 жылғы 29 қаңтарда № 3636 болып тіркелді. Күші жойылды - Ақмола облысы Көкшетау қаласы әкімдігінің 2014 жылғы 31 қаңтардағы А-1/207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Ақмола облысы Көкшетау қаласы әкімдігінің 31.01.2014 А-1/207 (қол қойылған күннен бастап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«Халықты жұмыспен қамту туралы» Заңының 5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Көкшетау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Ақмола облысы Көкшетау қаласы әкімдігінің 01.11.2013 </w:t>
      </w:r>
      <w:r>
        <w:rPr>
          <w:rFonts w:ascii="Times New Roman"/>
          <w:b w:val="false"/>
          <w:i w:val="false"/>
          <w:color w:val="000000"/>
          <w:sz w:val="28"/>
        </w:rPr>
        <w:t>№ А-11/2064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2013 жылы Көкшетау қаласындағы халықтың нысаналы топтарына жататын тұлғалардың жұмыспен қамтылуына көмек көрсетіліп олардың қосымша тізбесі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жиырма тоғыз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елу жастан асқан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орта арнаулы (техникалық) және бастапқы кәсіби білім ұйымдардың бітірушілері;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ұзақ уақыт бойы (6 айдан астам) жұмыс істемейтін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«Көкшетау қаласының жұмыспен қамту және әлеуметтік бағдарламалар бөлімі» мемлекеттік мекемесі нысаналы топтарға жататын тұлғаларды қосымша әлеуметтік қорғау және жұмыспен қамтылуына жәрдемдесу бойынша шаралармен уақытылы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Көкшетау қаласы әкімінің орынбасары А.Б.Әміреноваға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М.Батырханов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