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a017" w14:textId="dbca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мемлекеттік орман қорының аумағында жеке тұлғалардың өз қажеттіліктері үшін орман ресурстарын жинау нормаларын және мемлекеттік орман қорында және ерекше қорғалатын табиғи аумақтарында орманды пайдаланғаны үшін 2014-2016 жылдарға арналған төлем ставкаларын бекіту туралы</w:t>
      </w:r>
    </w:p>
    <w:p>
      <w:pPr>
        <w:spacing w:after="0"/>
        <w:ind w:left="0"/>
        <w:jc w:val="both"/>
      </w:pPr>
      <w:r>
        <w:rPr>
          <w:rFonts w:ascii="Times New Roman"/>
          <w:b w:val="false"/>
          <w:i w:val="false"/>
          <w:color w:val="000000"/>
          <w:sz w:val="28"/>
        </w:rPr>
        <w:t>Ақмола облыстық мәслихатының 2013 жылғы 13 желтоқсандағы № 5С-20-7 шешімі. Ақмола облысының Әділет департаментінде 2014 жылғы 21 қаңтарда № 3975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Республикасының 2008 жылғы 10 желтоқсандағы Кодексінің 506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2003 жылғы 8 шілдедегі Орман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берілгендер:</w:t>
      </w:r>
      <w:r>
        <w:br/>
      </w:r>
      <w:r>
        <w:rPr>
          <w:rFonts w:ascii="Times New Roman"/>
          <w:b w:val="false"/>
          <w:i w:val="false"/>
          <w:color w:val="000000"/>
          <w:sz w:val="28"/>
        </w:rPr>
        <w:t>
</w:t>
      </w:r>
      <w:r>
        <w:rPr>
          <w:rFonts w:ascii="Times New Roman"/>
          <w:b w:val="false"/>
          <w:i w:val="false"/>
          <w:color w:val="000000"/>
          <w:sz w:val="28"/>
        </w:rPr>
        <w:t>
      1) Ақмола облысының мемлекеттік орман қоры аумағында жеке тұлғалардың өз қажеттіліктері үшін орман ресурстарын жинау нормалары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Ақмола облысының мемлекеттік орман қорында және ерекше қорғалатын табиғи аумақтарында шайыр және ағаш шырынын дайындауға төлем ставкалары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Ақмола облысының мемлекеттік орман қорында және ерекше қорғалатын табиғи аумақтарында екінші дәрежелі сүрек ресурстарын дайындауға төлем ставкалары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Ақмола облысының мемлекеттік орман қорында және ерекше қорғалатын табиғи аумақтарында жанама орман пайдалануға төлем ставкалары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Ақмола облысының мемлекеттік орман қорының және ерекше қорғалатын табиғи аумақтарының телімдерін аңшылық шаруашылығы қажеттілігі үшін, ғылыми-зерттеу, сауықтыру, рекреациялық, тарихи-мәдени, туристік және спорттық мақсаттарына пайдаланғаны үшін төлем ставкалары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Ақмола облыстық мәслихатының 2011 жылғы 15 наурыздағы № 4С-31-3 «Ақмола облысының мемлекеттік орман қорының аумағында өз қажеттіліктері үшін жеке тұлғалардың орман ресурстарын жинау нормаларын және мемлекеттік орман қорында және ерекше қорғалатын табиғи аумақтарында орманды пайдаланғаны үшін төлем ставкаларын бекіту туралы» (нормативтік-құқықтық актілерді мемлекеттік тіркеу тізілімінде № 3389 тіркелген, «Арқа ажары» газетінде 2011 жылдың 5 мамырында № 52 және «Акмолинская правда» газетінде 2011 жылдың 5 мамырында № 61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Н.Ысқақов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Н.Дьячек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 Салық</w:t>
      </w:r>
      <w:r>
        <w:br/>
      </w:r>
      <w:r>
        <w:rPr>
          <w:rFonts w:ascii="Times New Roman"/>
          <w:b w:val="false"/>
          <w:i w:val="false"/>
          <w:color w:val="000000"/>
          <w:sz w:val="28"/>
        </w:rPr>
        <w:t>
</w:t>
      </w:r>
      <w:r>
        <w:rPr>
          <w:rFonts w:ascii="Times New Roman"/>
          <w:b w:val="false"/>
          <w:i/>
          <w:color w:val="000000"/>
          <w:sz w:val="28"/>
        </w:rPr>
        <w:t>      комитетінің Ақмола облысы</w:t>
      </w:r>
      <w:r>
        <w:br/>
      </w:r>
      <w:r>
        <w:rPr>
          <w:rFonts w:ascii="Times New Roman"/>
          <w:b w:val="false"/>
          <w:i w:val="false"/>
          <w:color w:val="000000"/>
          <w:sz w:val="28"/>
        </w:rPr>
        <w:t>
</w:t>
      </w:r>
      <w:r>
        <w:rPr>
          <w:rFonts w:ascii="Times New Roman"/>
          <w:b w:val="false"/>
          <w:i/>
          <w:color w:val="000000"/>
          <w:sz w:val="28"/>
        </w:rPr>
        <w:t>      бойынша салық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 басшысы            Д.Н.Нұрмолдин</w:t>
      </w:r>
    </w:p>
    <w:bookmarkStart w:name="z10"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xml:space="preserve">
№ 5С-20-7 шешіміне    </w:t>
      </w:r>
      <w:r>
        <w:br/>
      </w:r>
      <w:r>
        <w:rPr>
          <w:rFonts w:ascii="Times New Roman"/>
          <w:b w:val="false"/>
          <w:i w:val="false"/>
          <w:color w:val="000000"/>
          <w:sz w:val="28"/>
        </w:rPr>
        <w:t xml:space="preserve">
1 қосымша         </w:t>
      </w:r>
    </w:p>
    <w:bookmarkEnd w:id="1"/>
    <w:bookmarkStart w:name="z11" w:id="2"/>
    <w:p>
      <w:pPr>
        <w:spacing w:after="0"/>
        <w:ind w:left="0"/>
        <w:jc w:val="left"/>
      </w:pPr>
      <w:r>
        <w:rPr>
          <w:rFonts w:ascii="Times New Roman"/>
          <w:b/>
          <w:i w:val="false"/>
          <w:color w:val="000000"/>
        </w:rPr>
        <w:t xml:space="preserve"> 
Ақмола облысының мемлекеттік орман қоры аумағында жеке тұлғалардың өз қажеттіліктері үшін орман ресурстарын жинау нормалары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7812"/>
        <w:gridCol w:w="4654"/>
      </w:tblGrid>
      <w:tr>
        <w:trPr>
          <w:trHeight w:val="28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 және ресурстар түрінің атауы</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адамның жинау нормасы, килограмм</w:t>
            </w:r>
          </w:p>
        </w:tc>
      </w:tr>
      <w:tr>
        <w:trPr>
          <w:trHeight w:val="25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дәрежелі сүрек ресурстарын жинау</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Бұтақтар</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Жапырақтар</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Бүршіктер</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Түбірлер</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Тамырлар</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өсімдіктер мен техникалық шикізат жинау</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Шөптер</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Жапырақтар, сабақтар мен өркендер</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жидектер</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Тамырлар</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Бүршіктер</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орман ресурстарының жеке түрлерін жинау</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және жидектер</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төсеніші және түскен жапырақтар</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bookmarkStart w:name="z12" w:id="3"/>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xml:space="preserve">
№ 5С-20-7 шешіміне     </w:t>
      </w:r>
      <w:r>
        <w:br/>
      </w:r>
      <w:r>
        <w:rPr>
          <w:rFonts w:ascii="Times New Roman"/>
          <w:b w:val="false"/>
          <w:i w:val="false"/>
          <w:color w:val="000000"/>
          <w:sz w:val="28"/>
        </w:rPr>
        <w:t xml:space="preserve">
2 қосымша          </w:t>
      </w:r>
    </w:p>
    <w:bookmarkEnd w:id="3"/>
    <w:bookmarkStart w:name="z13" w:id="4"/>
    <w:p>
      <w:pPr>
        <w:spacing w:after="0"/>
        <w:ind w:left="0"/>
        <w:jc w:val="left"/>
      </w:pPr>
      <w:r>
        <w:rPr>
          <w:rFonts w:ascii="Times New Roman"/>
          <w:b/>
          <w:i w:val="false"/>
          <w:color w:val="000000"/>
        </w:rPr>
        <w:t xml:space="preserve"> 
Ақмола облысының мемлекеттік орман қорында және ерекше қорғалатын табиғи аумақтарында шайыр және ағаш шырынын дайындауға төлем ставкалары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5650"/>
        <w:gridCol w:w="3465"/>
        <w:gridCol w:w="3357"/>
      </w:tblGrid>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 түрінің атауы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үшін төлем ставкасы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телімдерін ұзақ мерзімге пайдалануда шайыр және ағаш шырынын дайындау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 дайындау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шырынын дайындау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21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шайыр мен ағаш шырынының әрбір центнері үшін</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 дайындау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центнер</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шырынын дайындау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центнер</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bookmarkStart w:name="z14" w:id="5"/>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xml:space="preserve">
№ 5С-20-7 шешіміне     </w:t>
      </w:r>
      <w:r>
        <w:br/>
      </w:r>
      <w:r>
        <w:rPr>
          <w:rFonts w:ascii="Times New Roman"/>
          <w:b w:val="false"/>
          <w:i w:val="false"/>
          <w:color w:val="000000"/>
          <w:sz w:val="28"/>
        </w:rPr>
        <w:t xml:space="preserve">
3 қосымша          </w:t>
      </w:r>
    </w:p>
    <w:bookmarkEnd w:id="5"/>
    <w:bookmarkStart w:name="z15" w:id="6"/>
    <w:p>
      <w:pPr>
        <w:spacing w:after="0"/>
        <w:ind w:left="0"/>
        <w:jc w:val="left"/>
      </w:pPr>
      <w:r>
        <w:rPr>
          <w:rFonts w:ascii="Times New Roman"/>
          <w:b/>
          <w:i w:val="false"/>
          <w:color w:val="000000"/>
        </w:rPr>
        <w:t xml:space="preserve"> 
Ақмола облысының мемлекеттік орман қорында және ерекше қорғалатын табиғи аумақтарында екінші дәрежелі сүрек ресурстарын дайындауға төлем ставкалары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5127"/>
        <w:gridCol w:w="2413"/>
        <w:gridCol w:w="1788"/>
        <w:gridCol w:w="1925"/>
        <w:gridCol w:w="1631"/>
      </w:tblGrid>
      <w:tr>
        <w:trPr>
          <w:trHeight w:val="315"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дәрежелі сүрек ресурстары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бірлігіне АЕК (айлық есептік көрсеткіш) түрі бойынша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терек, ағашқа ұқсас тал</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Бүршіктер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r>
    </w:tbl>
    <w:bookmarkStart w:name="z16" w:id="7"/>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xml:space="preserve">
№ 5С-20-7 шешіміне     </w:t>
      </w:r>
      <w:r>
        <w:br/>
      </w:r>
      <w:r>
        <w:rPr>
          <w:rFonts w:ascii="Times New Roman"/>
          <w:b w:val="false"/>
          <w:i w:val="false"/>
          <w:color w:val="000000"/>
          <w:sz w:val="28"/>
        </w:rPr>
        <w:t xml:space="preserve">
4 қосымша          </w:t>
      </w:r>
    </w:p>
    <w:bookmarkEnd w:id="7"/>
    <w:bookmarkStart w:name="z17" w:id="8"/>
    <w:p>
      <w:pPr>
        <w:spacing w:after="0"/>
        <w:ind w:left="0"/>
        <w:jc w:val="left"/>
      </w:pPr>
      <w:r>
        <w:rPr>
          <w:rFonts w:ascii="Times New Roman"/>
          <w:b/>
          <w:i w:val="false"/>
          <w:color w:val="000000"/>
        </w:rPr>
        <w:t xml:space="preserve"> 
Ақмола облысының мемлекеттік орман қорында және ерекше қорғалатын табиғи аумақтарында жанама орман пайдалануға төлем ставкалары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5529"/>
        <w:gridCol w:w="3528"/>
        <w:gridCol w:w="3417"/>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 түрінің атауы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үшін төлем ставкасы, теңге</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w:t>
            </w:r>
          </w:p>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1.3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шабу, соның ішінде шабындық жерлердің сапалық жай-күйінің топтары бойынша:</w:t>
            </w:r>
            <w:r>
              <w:br/>
            </w:r>
            <w:r>
              <w:rPr>
                <w:rFonts w:ascii="Times New Roman"/>
                <w:b w:val="false"/>
                <w:i w:val="false"/>
                <w:color w:val="000000"/>
                <w:sz w:val="20"/>
              </w:rPr>
              <w:t>
жақсы (өнімділік – 3,5-5,0 цн/га)</w:t>
            </w:r>
            <w:r>
              <w:br/>
            </w:r>
            <w:r>
              <w:rPr>
                <w:rFonts w:ascii="Times New Roman"/>
                <w:b w:val="false"/>
                <w:i w:val="false"/>
                <w:color w:val="000000"/>
                <w:sz w:val="20"/>
              </w:rPr>
              <w:t>
қанағаттанарлық (өнімділік – 2,0-3,5 цн/га)</w:t>
            </w:r>
            <w:r>
              <w:br/>
            </w:r>
            <w:r>
              <w:rPr>
                <w:rFonts w:ascii="Times New Roman"/>
                <w:b w:val="false"/>
                <w:i w:val="false"/>
                <w:color w:val="000000"/>
                <w:sz w:val="20"/>
              </w:rPr>
              <w:t>
нашар (өнімділік – 0,8-2,0 цн/га)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гектар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гектар</w:t>
            </w:r>
            <w:r>
              <w:br/>
            </w:r>
            <w:r>
              <w:rPr>
                <w:rFonts w:ascii="Times New Roman"/>
                <w:b w:val="false"/>
                <w:i w:val="false"/>
                <w:color w:val="000000"/>
                <w:sz w:val="20"/>
              </w:rPr>
              <w:t>
 </w:t>
            </w:r>
            <w:r>
              <w:br/>
            </w:r>
            <w:r>
              <w:rPr>
                <w:rFonts w:ascii="Times New Roman"/>
                <w:b w:val="false"/>
                <w:i w:val="false"/>
                <w:color w:val="000000"/>
                <w:sz w:val="20"/>
              </w:rPr>
              <w:t>
гектар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675</w:t>
            </w:r>
            <w:r>
              <w:br/>
            </w:r>
            <w:r>
              <w:rPr>
                <w:rFonts w:ascii="Times New Roman"/>
                <w:b w:val="false"/>
                <w:i w:val="false"/>
                <w:color w:val="000000"/>
                <w:sz w:val="20"/>
              </w:rPr>
              <w:t>
 </w:t>
            </w:r>
            <w:r>
              <w:br/>
            </w:r>
            <w:r>
              <w:rPr>
                <w:rFonts w:ascii="Times New Roman"/>
                <w:b w:val="false"/>
                <w:i w:val="false"/>
                <w:color w:val="000000"/>
                <w:sz w:val="20"/>
              </w:rPr>
              <w:t>
525</w:t>
            </w:r>
          </w:p>
        </w:tc>
      </w:tr>
      <w:tr>
        <w:trPr>
          <w:trHeight w:val="27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2.1</w:t>
            </w:r>
            <w:r>
              <w:br/>
            </w:r>
            <w:r>
              <w:rPr>
                <w:rFonts w:ascii="Times New Roman"/>
                <w:b w:val="false"/>
                <w:i w:val="false"/>
                <w:color w:val="000000"/>
                <w:sz w:val="20"/>
              </w:rPr>
              <w:t>
2.2</w:t>
            </w:r>
            <w:r>
              <w:br/>
            </w:r>
            <w:r>
              <w:rPr>
                <w:rFonts w:ascii="Times New Roman"/>
                <w:b w:val="false"/>
                <w:i w:val="false"/>
                <w:color w:val="000000"/>
                <w:sz w:val="20"/>
              </w:rPr>
              <w:t>
2.3</w:t>
            </w:r>
            <w:r>
              <w:br/>
            </w:r>
            <w:r>
              <w:rPr>
                <w:rFonts w:ascii="Times New Roman"/>
                <w:b w:val="false"/>
                <w:i w:val="false"/>
                <w:color w:val="000000"/>
                <w:sz w:val="20"/>
              </w:rPr>
              <w:t>
 </w:t>
            </w:r>
            <w:r>
              <w:br/>
            </w:r>
            <w:r>
              <w:rPr>
                <w:rFonts w:ascii="Times New Roman"/>
                <w:b w:val="false"/>
                <w:i w:val="false"/>
                <w:color w:val="000000"/>
                <w:sz w:val="20"/>
              </w:rPr>
              <w:t>
2.4</w:t>
            </w:r>
            <w:r>
              <w:br/>
            </w:r>
            <w:r>
              <w:rPr>
                <w:rFonts w:ascii="Times New Roman"/>
                <w:b w:val="false"/>
                <w:i w:val="false"/>
                <w:color w:val="000000"/>
                <w:sz w:val="20"/>
              </w:rPr>
              <w:t>
2.5</w:t>
            </w:r>
            <w:r>
              <w:br/>
            </w:r>
            <w:r>
              <w:rPr>
                <w:rFonts w:ascii="Times New Roman"/>
                <w:b w:val="false"/>
                <w:i w:val="false"/>
                <w:color w:val="000000"/>
                <w:sz w:val="20"/>
              </w:rPr>
              <w:t>
2.6</w:t>
            </w:r>
            <w:r>
              <w:br/>
            </w:r>
            <w:r>
              <w:rPr>
                <w:rFonts w:ascii="Times New Roman"/>
                <w:b w:val="false"/>
                <w:i w:val="false"/>
                <w:color w:val="000000"/>
                <w:sz w:val="20"/>
              </w:rPr>
              <w:t>
2.7</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жаю</w:t>
            </w:r>
            <w:r>
              <w:br/>
            </w:r>
            <w:r>
              <w:rPr>
                <w:rFonts w:ascii="Times New Roman"/>
                <w:b w:val="false"/>
                <w:i w:val="false"/>
                <w:color w:val="000000"/>
                <w:sz w:val="20"/>
              </w:rPr>
              <w:t>
Ірі мал:</w:t>
            </w:r>
            <w:r>
              <w:br/>
            </w:r>
            <w:r>
              <w:rPr>
                <w:rFonts w:ascii="Times New Roman"/>
                <w:b w:val="false"/>
                <w:i w:val="false"/>
                <w:color w:val="000000"/>
                <w:sz w:val="20"/>
              </w:rPr>
              <w:t>
Түйе</w:t>
            </w:r>
            <w:r>
              <w:br/>
            </w:r>
            <w:r>
              <w:rPr>
                <w:rFonts w:ascii="Times New Roman"/>
                <w:b w:val="false"/>
                <w:i w:val="false"/>
                <w:color w:val="000000"/>
                <w:sz w:val="20"/>
              </w:rPr>
              <w:t>
Ірі қара мал</w:t>
            </w:r>
            <w:r>
              <w:br/>
            </w:r>
            <w:r>
              <w:rPr>
                <w:rFonts w:ascii="Times New Roman"/>
                <w:b w:val="false"/>
                <w:i w:val="false"/>
                <w:color w:val="000000"/>
                <w:sz w:val="20"/>
              </w:rPr>
              <w:t>
Жылқы</w:t>
            </w:r>
            <w:r>
              <w:br/>
            </w:r>
            <w:r>
              <w:rPr>
                <w:rFonts w:ascii="Times New Roman"/>
                <w:b w:val="false"/>
                <w:i w:val="false"/>
                <w:color w:val="000000"/>
                <w:sz w:val="20"/>
              </w:rPr>
              <w:t>
Ұсақ мал:</w:t>
            </w:r>
            <w:r>
              <w:br/>
            </w:r>
            <w:r>
              <w:rPr>
                <w:rFonts w:ascii="Times New Roman"/>
                <w:b w:val="false"/>
                <w:i w:val="false"/>
                <w:color w:val="000000"/>
                <w:sz w:val="20"/>
              </w:rPr>
              <w:t>
Жас ірі қара мал</w:t>
            </w:r>
            <w:r>
              <w:br/>
            </w:r>
            <w:r>
              <w:rPr>
                <w:rFonts w:ascii="Times New Roman"/>
                <w:b w:val="false"/>
                <w:i w:val="false"/>
                <w:color w:val="000000"/>
                <w:sz w:val="20"/>
              </w:rPr>
              <w:t>
Есек</w:t>
            </w:r>
            <w:r>
              <w:br/>
            </w:r>
            <w:r>
              <w:rPr>
                <w:rFonts w:ascii="Times New Roman"/>
                <w:b w:val="false"/>
                <w:i w:val="false"/>
                <w:color w:val="000000"/>
                <w:sz w:val="20"/>
              </w:rPr>
              <w:t>
Ешкі</w:t>
            </w:r>
            <w:r>
              <w:br/>
            </w:r>
            <w:r>
              <w:rPr>
                <w:rFonts w:ascii="Times New Roman"/>
                <w:b w:val="false"/>
                <w:i w:val="false"/>
                <w:color w:val="000000"/>
                <w:sz w:val="20"/>
              </w:rPr>
              <w:t>
Қой</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бас</w:t>
            </w:r>
            <w:r>
              <w:br/>
            </w:r>
            <w:r>
              <w:rPr>
                <w:rFonts w:ascii="Times New Roman"/>
                <w:b w:val="false"/>
                <w:i w:val="false"/>
                <w:color w:val="000000"/>
                <w:sz w:val="20"/>
              </w:rPr>
              <w:t>
бас</w:t>
            </w:r>
            <w:r>
              <w:br/>
            </w:r>
            <w:r>
              <w:rPr>
                <w:rFonts w:ascii="Times New Roman"/>
                <w:b w:val="false"/>
                <w:i w:val="false"/>
                <w:color w:val="000000"/>
                <w:sz w:val="20"/>
              </w:rPr>
              <w:t>
бас</w:t>
            </w:r>
            <w:r>
              <w:br/>
            </w:r>
            <w:r>
              <w:rPr>
                <w:rFonts w:ascii="Times New Roman"/>
                <w:b w:val="false"/>
                <w:i w:val="false"/>
                <w:color w:val="000000"/>
                <w:sz w:val="20"/>
              </w:rPr>
              <w:t>
 </w:t>
            </w:r>
            <w:r>
              <w:br/>
            </w:r>
            <w:r>
              <w:rPr>
                <w:rFonts w:ascii="Times New Roman"/>
                <w:b w:val="false"/>
                <w:i w:val="false"/>
                <w:color w:val="000000"/>
                <w:sz w:val="20"/>
              </w:rPr>
              <w:t>
бас</w:t>
            </w:r>
            <w:r>
              <w:br/>
            </w:r>
            <w:r>
              <w:rPr>
                <w:rFonts w:ascii="Times New Roman"/>
                <w:b w:val="false"/>
                <w:i w:val="false"/>
                <w:color w:val="000000"/>
                <w:sz w:val="20"/>
              </w:rPr>
              <w:t>
бас</w:t>
            </w:r>
            <w:r>
              <w:br/>
            </w:r>
            <w:r>
              <w:rPr>
                <w:rFonts w:ascii="Times New Roman"/>
                <w:b w:val="false"/>
                <w:i w:val="false"/>
                <w:color w:val="000000"/>
                <w:sz w:val="20"/>
              </w:rPr>
              <w:t>
бас</w:t>
            </w:r>
            <w:r>
              <w:br/>
            </w:r>
            <w:r>
              <w:rPr>
                <w:rFonts w:ascii="Times New Roman"/>
                <w:b w:val="false"/>
                <w:i w:val="false"/>
                <w:color w:val="000000"/>
                <w:sz w:val="20"/>
              </w:rPr>
              <w:t>
бас</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984</w:t>
            </w:r>
            <w:r>
              <w:br/>
            </w:r>
            <w:r>
              <w:rPr>
                <w:rFonts w:ascii="Times New Roman"/>
                <w:b w:val="false"/>
                <w:i w:val="false"/>
                <w:color w:val="000000"/>
                <w:sz w:val="20"/>
              </w:rPr>
              <w:t>
787</w:t>
            </w:r>
            <w:r>
              <w:br/>
            </w:r>
            <w:r>
              <w:rPr>
                <w:rFonts w:ascii="Times New Roman"/>
                <w:b w:val="false"/>
                <w:i w:val="false"/>
                <w:color w:val="000000"/>
                <w:sz w:val="20"/>
              </w:rPr>
              <w:t>
787</w:t>
            </w:r>
            <w:r>
              <w:br/>
            </w:r>
            <w:r>
              <w:rPr>
                <w:rFonts w:ascii="Times New Roman"/>
                <w:b w:val="false"/>
                <w:i w:val="false"/>
                <w:color w:val="000000"/>
                <w:sz w:val="20"/>
              </w:rPr>
              <w:t>
 </w:t>
            </w:r>
            <w:r>
              <w:br/>
            </w:r>
            <w:r>
              <w:rPr>
                <w:rFonts w:ascii="Times New Roman"/>
                <w:b w:val="false"/>
                <w:i w:val="false"/>
                <w:color w:val="000000"/>
                <w:sz w:val="20"/>
              </w:rPr>
              <w:t>
394</w:t>
            </w:r>
            <w:r>
              <w:br/>
            </w:r>
            <w:r>
              <w:rPr>
                <w:rFonts w:ascii="Times New Roman"/>
                <w:b w:val="false"/>
                <w:i w:val="false"/>
                <w:color w:val="000000"/>
                <w:sz w:val="20"/>
              </w:rPr>
              <w:t>
394</w:t>
            </w:r>
            <w:r>
              <w:br/>
            </w:r>
            <w:r>
              <w:rPr>
                <w:rFonts w:ascii="Times New Roman"/>
                <w:b w:val="false"/>
                <w:i w:val="false"/>
                <w:color w:val="000000"/>
                <w:sz w:val="20"/>
              </w:rPr>
              <w:t>
689</w:t>
            </w:r>
            <w:r>
              <w:br/>
            </w:r>
            <w:r>
              <w:rPr>
                <w:rFonts w:ascii="Times New Roman"/>
                <w:b w:val="false"/>
                <w:i w:val="false"/>
                <w:color w:val="000000"/>
                <w:sz w:val="20"/>
              </w:rPr>
              <w:t>
197</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3.1</w:t>
            </w:r>
            <w:r>
              <w:br/>
            </w:r>
            <w:r>
              <w:rPr>
                <w:rFonts w:ascii="Times New Roman"/>
                <w:b w:val="false"/>
                <w:i w:val="false"/>
                <w:color w:val="000000"/>
                <w:sz w:val="20"/>
              </w:rPr>
              <w:t>
3.2</w:t>
            </w:r>
            <w:r>
              <w:br/>
            </w:r>
            <w:r>
              <w:rPr>
                <w:rFonts w:ascii="Times New Roman"/>
                <w:b w:val="false"/>
                <w:i w:val="false"/>
                <w:color w:val="000000"/>
                <w:sz w:val="20"/>
              </w:rPr>
              <w:t>
3.3</w:t>
            </w:r>
            <w:r>
              <w:br/>
            </w:r>
            <w:r>
              <w:rPr>
                <w:rFonts w:ascii="Times New Roman"/>
                <w:b w:val="false"/>
                <w:i w:val="false"/>
                <w:color w:val="000000"/>
                <w:sz w:val="20"/>
              </w:rPr>
              <w:t>
3.4</w:t>
            </w:r>
            <w:r>
              <w:br/>
            </w:r>
            <w:r>
              <w:rPr>
                <w:rFonts w:ascii="Times New Roman"/>
                <w:b w:val="false"/>
                <w:i w:val="false"/>
                <w:color w:val="000000"/>
                <w:sz w:val="20"/>
              </w:rPr>
              <w:t>
3.5</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өсімдіктер және техникалық шикізат:</w:t>
            </w:r>
            <w:r>
              <w:br/>
            </w:r>
            <w:r>
              <w:rPr>
                <w:rFonts w:ascii="Times New Roman"/>
                <w:b w:val="false"/>
                <w:i w:val="false"/>
                <w:color w:val="000000"/>
                <w:sz w:val="20"/>
              </w:rPr>
              <w:t>
Шөптер, гүлдер, жапырақтар</w:t>
            </w:r>
            <w:r>
              <w:br/>
            </w:r>
            <w:r>
              <w:rPr>
                <w:rFonts w:ascii="Times New Roman"/>
                <w:b w:val="false"/>
                <w:i w:val="false"/>
                <w:color w:val="000000"/>
                <w:sz w:val="20"/>
              </w:rPr>
              <w:t>
Сабақтар және өркендер</w:t>
            </w:r>
            <w:r>
              <w:br/>
            </w:r>
            <w:r>
              <w:rPr>
                <w:rFonts w:ascii="Times New Roman"/>
                <w:b w:val="false"/>
                <w:i w:val="false"/>
                <w:color w:val="000000"/>
                <w:sz w:val="20"/>
              </w:rPr>
              <w:t>
Бүршіктер</w:t>
            </w:r>
            <w:r>
              <w:br/>
            </w:r>
            <w:r>
              <w:rPr>
                <w:rFonts w:ascii="Times New Roman"/>
                <w:b w:val="false"/>
                <w:i w:val="false"/>
                <w:color w:val="000000"/>
                <w:sz w:val="20"/>
              </w:rPr>
              <w:t>
Тамырлар</w:t>
            </w:r>
            <w:r>
              <w:br/>
            </w:r>
            <w:r>
              <w:rPr>
                <w:rFonts w:ascii="Times New Roman"/>
                <w:b w:val="false"/>
                <w:i w:val="false"/>
                <w:color w:val="000000"/>
                <w:sz w:val="20"/>
              </w:rPr>
              <w:t>
Жемістер және жидектер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килограмм</w:t>
            </w:r>
            <w:r>
              <w:br/>
            </w:r>
            <w:r>
              <w:rPr>
                <w:rFonts w:ascii="Times New Roman"/>
                <w:b w:val="false"/>
                <w:i w:val="false"/>
                <w:color w:val="000000"/>
                <w:sz w:val="20"/>
              </w:rPr>
              <w:t>
килограмм</w:t>
            </w:r>
            <w:r>
              <w:br/>
            </w:r>
            <w:r>
              <w:rPr>
                <w:rFonts w:ascii="Times New Roman"/>
                <w:b w:val="false"/>
                <w:i w:val="false"/>
                <w:color w:val="000000"/>
                <w:sz w:val="20"/>
              </w:rPr>
              <w:t>
килограмм</w:t>
            </w:r>
            <w:r>
              <w:br/>
            </w:r>
            <w:r>
              <w:rPr>
                <w:rFonts w:ascii="Times New Roman"/>
                <w:b w:val="false"/>
                <w:i w:val="false"/>
                <w:color w:val="000000"/>
                <w:sz w:val="20"/>
              </w:rPr>
              <w:t>
килограмм</w:t>
            </w:r>
            <w:r>
              <w:br/>
            </w:r>
            <w:r>
              <w:rPr>
                <w:rFonts w:ascii="Times New Roman"/>
                <w:b w:val="false"/>
                <w:i w:val="false"/>
                <w:color w:val="000000"/>
                <w:sz w:val="20"/>
              </w:rPr>
              <w:t>
килограмм</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12</w:t>
            </w:r>
            <w:r>
              <w:br/>
            </w:r>
            <w:r>
              <w:rPr>
                <w:rFonts w:ascii="Times New Roman"/>
                <w:b w:val="false"/>
                <w:i w:val="false"/>
                <w:color w:val="000000"/>
                <w:sz w:val="20"/>
              </w:rPr>
              <w:t>
8</w:t>
            </w:r>
            <w:r>
              <w:br/>
            </w:r>
            <w:r>
              <w:rPr>
                <w:rFonts w:ascii="Times New Roman"/>
                <w:b w:val="false"/>
                <w:i w:val="false"/>
                <w:color w:val="000000"/>
                <w:sz w:val="20"/>
              </w:rPr>
              <w:t>
8</w:t>
            </w:r>
            <w:r>
              <w:br/>
            </w:r>
            <w:r>
              <w:rPr>
                <w:rFonts w:ascii="Times New Roman"/>
                <w:b w:val="false"/>
                <w:i w:val="false"/>
                <w:color w:val="000000"/>
                <w:sz w:val="20"/>
              </w:rPr>
              <w:t>
12</w:t>
            </w:r>
          </w:p>
        </w:tc>
      </w:tr>
      <w:tr>
        <w:trPr>
          <w:trHeight w:val="66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ресурстарының жеке түрлерін дайындау:</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Жидектер</w:t>
            </w:r>
            <w:r>
              <w:br/>
            </w:r>
            <w:r>
              <w:rPr>
                <w:rFonts w:ascii="Times New Roman"/>
                <w:b w:val="false"/>
                <w:i w:val="false"/>
                <w:color w:val="000000"/>
                <w:sz w:val="20"/>
              </w:rPr>
              <w:t>
 </w:t>
            </w:r>
            <w:r>
              <w:br/>
            </w:r>
            <w:r>
              <w:rPr>
                <w:rFonts w:ascii="Times New Roman"/>
                <w:b w:val="false"/>
                <w:i w:val="false"/>
                <w:color w:val="000000"/>
                <w:sz w:val="20"/>
              </w:rPr>
              <w:t>
Саңырауқұлақтар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Мүк</w:t>
            </w:r>
            <w:r>
              <w:br/>
            </w:r>
            <w:r>
              <w:rPr>
                <w:rFonts w:ascii="Times New Roman"/>
                <w:b w:val="false"/>
                <w:i w:val="false"/>
                <w:color w:val="000000"/>
                <w:sz w:val="20"/>
              </w:rPr>
              <w:t>
 </w:t>
            </w:r>
            <w:r>
              <w:br/>
            </w:r>
            <w:r>
              <w:rPr>
                <w:rFonts w:ascii="Times New Roman"/>
                <w:b w:val="false"/>
                <w:i w:val="false"/>
                <w:color w:val="000000"/>
                <w:sz w:val="20"/>
              </w:rPr>
              <w:t>
Қамыс</w:t>
            </w:r>
            <w:r>
              <w:br/>
            </w:r>
            <w:r>
              <w:rPr>
                <w:rFonts w:ascii="Times New Roman"/>
                <w:b w:val="false"/>
                <w:i w:val="false"/>
                <w:color w:val="000000"/>
                <w:sz w:val="20"/>
              </w:rPr>
              <w:t>
 </w:t>
            </w:r>
            <w:r>
              <w:br/>
            </w:r>
            <w:r>
              <w:rPr>
                <w:rFonts w:ascii="Times New Roman"/>
                <w:b w:val="false"/>
                <w:i w:val="false"/>
                <w:color w:val="000000"/>
                <w:sz w:val="20"/>
              </w:rPr>
              <w:t>
Орман төсеніші және түскен жапырақтар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центнер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центнер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өсіру мен марал өсіру</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2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балұясын және омартаны орналастыру</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араның балұясы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өсіру, бақша өсіру және аңшылық шаруашылығы қажеттілігі үшін басқа да ауыл шаруашылығы дақылдарын өсіру</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Салық кодексімен анықталған жер салығы деңгейінде</w:t>
            </w:r>
          </w:p>
        </w:tc>
      </w:tr>
    </w:tbl>
    <w:bookmarkStart w:name="z18" w:id="9"/>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xml:space="preserve">
№ 5С-20-7 шешіміне     </w:t>
      </w:r>
      <w:r>
        <w:br/>
      </w:r>
      <w:r>
        <w:rPr>
          <w:rFonts w:ascii="Times New Roman"/>
          <w:b w:val="false"/>
          <w:i w:val="false"/>
          <w:color w:val="000000"/>
          <w:sz w:val="28"/>
        </w:rPr>
        <w:t xml:space="preserve">
5 қосымша         </w:t>
      </w:r>
    </w:p>
    <w:bookmarkEnd w:id="9"/>
    <w:bookmarkStart w:name="z19" w:id="10"/>
    <w:p>
      <w:pPr>
        <w:spacing w:after="0"/>
        <w:ind w:left="0"/>
        <w:jc w:val="left"/>
      </w:pPr>
      <w:r>
        <w:rPr>
          <w:rFonts w:ascii="Times New Roman"/>
          <w:b/>
          <w:i w:val="false"/>
          <w:color w:val="000000"/>
        </w:rPr>
        <w:t xml:space="preserve"> 
Ақмола облысының мемлекеттік орман қорының және ерекше қорғалатын табиғи аумақтарының телімдерін аңшылық шаруашылығы қажеттілігі үшін, ғылыми-зерттеу, сауықтыру, рекреациялық, тарихи-мәдени, туристік және спорттық мақсаттарына пайдаланғаны үшін төлем ставкалары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7062"/>
        <w:gridCol w:w="2400"/>
        <w:gridCol w:w="3227"/>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 түрінің атауы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үшін төлем ставкасы, теңге</w:t>
            </w: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мерзімге пайдалану</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телімдерін аңшылық шаруашылығы қажеттілігіне пайдалану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телімдерін ғылыми-зерттеу және сауықтыру мақсаттары үшін пайдалану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телімдерін рекреациялық, тарихи-мәдени, туристік және спорттық мақсаттар үшін пайдалану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мерзімге пайдалану (1 жылға дейін)</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ставкасы, АЕК (айлық есептік көрсеткіш)</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телімдерін ғылыми-зерттеу және сауықтыру мақсаттары үшін пайдалану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телімдерін рекреациялық, тарихи-мәдени, туристік және спорттық мақсаттар үшін пайдалану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